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88b0" w14:textId="8308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 апреля 2019 года № 38/219 "Об определении размера и порядка оказания жилищной помощи в Есильском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 апреля 2020 года № 47/296. Зарегистрировано Департаментом юстиции Северо-Казахстанской области 8 апреля 2020 года № 6177. Утратило силу решением маслихата Есильского района Северо-Казахстанской области от 1 февраля 2021 года № 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СевероКазахстанской области от 01.02.2021 </w:t>
      </w:r>
      <w:r>
        <w:rPr>
          <w:rFonts w:ascii="Times New Roman"/>
          <w:b w:val="false"/>
          <w:i w:val="false"/>
          <w:color w:val="ff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определении размера и порядка оказания жилищной помощи в Есильском районе Северо-Казахстанской области" от 3 апреля 2019 года № 38/219 (опубликовано 19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Есильского района Северо-Казахстанской области РЕШИЛ:";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Есильского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10 (десяти) процентов от совокупного дохода семьи (гражданина).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