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3d4e" w14:textId="3183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45/282. Зарегистрировано Департаментом юстиции Северо-Казахстанской области 16 января 2020 года № 5977.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Явленского сельского округа Есильского района Северо-Казахстанской области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286 216,3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256 448,3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293 760,2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- 26 543,9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26 543,9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7 543,9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49/319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Есильского района Северо-Казахстанской области на 2020 год расходы за счет свободных остатков средств, сложившихся на начало финансового года в сумме 7 543,9 тысяч тенге, согласно приложению 4.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Явленского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2020 финансовому году из республиканского бюджета в сумме 8 тысяч тенге, по бюджетной программе 124 048 "Возврат неиспользованных (недоиспользованных) целевых трансфертов" в сумме 8 тысяч тенге, согласно приложению 5.";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районного бюджета,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жилого сектора для переселенцев (устройство канализационных колодцев, заборов, помещений для хранения топлива и инвентаря);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селе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Предусмотреть в бюджете Явленского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набережной в селе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1-4 в соответствии с решением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49/319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республиканского бюджета, в том числе: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1-5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 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бюджетных субвенций из районного бюджета бюджету Явленского сельского округа в сумме 40 143 тысяч тенге.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областного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49/319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286 216,3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293 760,2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45/282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45/282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853"/>
        <w:gridCol w:w="283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Направление свободных остатков бюджетных средств сложившихся на 1 января 2020 года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  <w:bookmarkEnd w:id="32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Направление свободных остатков бюджетных средств сложившихся на 1 января 2020 года, возврат целевых трансфертов республиканского бюджета неиспользованных в 2019 году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1"/>
        <w:gridCol w:w="1881"/>
        <w:gridCol w:w="3126"/>
        <w:gridCol w:w="4027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