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13ff" w14:textId="af61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45/281. Зарегистрировано Департаментом юстиции Северо-Казахстанской области 16 января 2020 года № 5976.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Тарангульского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15 652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Тарангульского сельского округа в сумме 12 700 тысяч тенге.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Тарангульского сельского округа на 2020 год объемы целевых текущих трансфертов выделенных из районного бюджета в общем объеме 30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сметного расчета на благоустройство и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Тарангульского сельского округа на 2020 год объемы целевых текущих трансфертов выделенных из областного бюджета в общем объеме 1120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 Тарангульского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Есильского района СевероКазахстанской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45/281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Тарангульского сельского округа Есильского района Северо-Казахстанской области на 2020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56/350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45/281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45/281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741"/>
        <w:gridCol w:w="1741"/>
        <w:gridCol w:w="3811"/>
        <w:gridCol w:w="372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