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4deb" w14:textId="0cc4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Алматинского сельского округа Есильского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2020 года № 45/268. Зарегистрировано Департаментом юстиции Северо-Казахстанской области 16 января 2020 года № 5964.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Алматинского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13 252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12 106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13 252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сельского бюджета на 2020 год формируются в соответствии со статьей 52-1 Бюджетного кодекса Республики Казахстан от 4 декабря 2008 года.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- 100 процентов.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2020 год объемы бюджетных субвенций из районного бюджета бюджету Алматинского сельского округа в сумме 12 106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Есильского района Северо-Казахстанской области от 8 января 2020 года № 45/268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2020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56/358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8 января 2020 года № 45/268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741"/>
        <w:gridCol w:w="1741"/>
        <w:gridCol w:w="3811"/>
        <w:gridCol w:w="3726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8 января 2020 года № 45/268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741"/>
        <w:gridCol w:w="1741"/>
        <w:gridCol w:w="3811"/>
        <w:gridCol w:w="3726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