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de00" w14:textId="7c3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45/269. Зарегистрировано Департаментом юстиции Северо-Казахстанской области 16 января 2020 года № 5963.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19 070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19 070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Амангельдинского сельского округа в сумме 13 478 тысяч тенге. 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Амангельдинского сельского округа объемы целевых текущих трансфертов выделенных из районного бюджета в общем объеме 575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ограждения мемориала в селе Амангельдинское.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обслуживание локального водоисточника в селе Амангельдинское;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автотранспортного средства, приобретение запасных частей.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Амангельдинского сельского округа на 2020 год объемы целевых текущих трансфертов выделенных из областного бюджета,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Амангельдинское Амангельдинского сельского округа.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2020-2022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45/269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Амангельдинского сельского округа Есильского района Северо-Казахстанской области на 2020 год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45/269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1"/>
        <w:gridCol w:w="1741"/>
        <w:gridCol w:w="3811"/>
        <w:gridCol w:w="372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45/269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741"/>
        <w:gridCol w:w="1741"/>
        <w:gridCol w:w="3811"/>
        <w:gridCol w:w="372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