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22d7" w14:textId="41d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14 декабря 2020 года № 17. Зарегистрировано Департаментом юстиции Северо-Казахстанской области 20 декабря 2020 года № 6815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"Об образовании избирательных участков по району имени Габита Мусрепова Северо-Казахстанской области" от 24 декабря 2018 года № 46 (опубликовано 04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избирательной комиссии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Н.К. Баракаев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2020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Новоишимское, улица Зерновая, 14, здание конторы представительства товарищества с ограниченной ответственностью "Астық қоймалары" "Хлебная база № 2" (по согласованию);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 избирательного участка: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3, 23, 25, 29, 48, 50, 52, 56, 58, 60, 62, 64, 66, 68, 70, 72, 74, 76, 78, 80, 84, 84а, 86;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1б, 2а, 3а, 4, 5, 5а, 6, 7, 8, 9, 10, 11, 13, 15, 17, 18, 19, 20, 21, 23, 25, 27, 29, 31, 33, 35, 37;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1а2, 2, 2а, 2б, 3, 4, 5, 6, 7, 8, 9, 10, 11, 12, 13, 15, 17, 19, 21, 23, 23а, 23б, 23в, 23г, 23д, 25, 25а, 27, 27а, 29, 31, 33, 35, 37, 39, 39а, 41, 41а, 42;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2, 3, 4, 5, 6, 7, 8, 9, 10, 11, 12, 12б, 13, 14, 15, 16, 17, 19, 21, 23, 24, 26, 27, 28, 29, 31, 33, 34, 35, 36, 37, 38, 39, 40, 41, 42, 43, 44, 46, 48, 50, 55, 57;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35, 36, 37, 38, 39, 40, 41, 43, 45, 47;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 29, 29а.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24, здание государственного коммунального казенного предприятия "Школа искусств" коммунального государственного учреждения "Отдел образования акимата района имени Габита Мусрепова Северо-Казахстанской области";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12а, 12а2, 13, 13а1, 15, 16, 17, 17а, 17б, 18, 20, 21, 23, 34, 35, 36, 37, 38, 39, 40, 41, 42, 43, 45, 46, 47, 48, 50, 52;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1";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 (1-8), 1а, 4, 4а, 5, 6, 7, 8, 9, 10, 11, 12, 13, 13а, 14, 15, 15а, 16, 16а, 17, 18, 20, 21, 22, 23, 24, 27, 32;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2, 3, 4, 5, 6, 7, 8, 8а, 9, 10, 11, 11а;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1а, 2, 3, 4, 5, 5а, 6, 7, 8, 9, 10, 11, 12, 13, 14, 14а, 15, 16, 17, 17а, 18, 20, 21, 22, 23, 24, 25, 26, 30, 32, 34.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10б, 10е;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23;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1,2;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35, 36, 38, 39, 40, 42, 48, 54, 58, 65, 66, 68, 70;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51а, 52, 54, 54а, 56, 58, 59, 66, 67, 68, 71, 74,75, 77, 78, 81;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57, 59, 61, 62, 68, 69а;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2а, 3, 3-1, 3-2, 4, 5, 5-1, 5-2, 5а, 6, 7, 7-1, 7-2, 8, 9, 9-1, 9-2, 10, 11, 12, 12а, 12б, 13, 15, 15а, 17, 19, 21, 23, 25, 25а, 27, 30, 31, 33;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2, здание коммунального государственного учреждения "Новоишимский аграрно-технический колледж" акимата Северо-Казахстанской области Министерства образования и науки Республики Казахстан (по согласованию);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3, 4, 5, 6, 7, 8, 9, 10, 11, 12, 14, 15, 16, 17, 18, 19, 20, 21, 22, 22а, 23, 24, 24а, 25, 26, 26а2, 26б, 27, 28, 28а, 29, 29а, 30, 30а, 30а1, 30а2, 31, 33, 35, 42, 42а, 43, 45;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Ауельбекова – 1а; 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47а;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Габита Мусрепова - 1, 2, 3, 4, 5, 6, 7, 8, 9, 10, 11, 12, 13, 14, 15, 16, 17, 18, 19, 20, 21, 22, 23, 25, 26, 27, 28, 29, 30, 31, 32, 33, 34, 35, 36, 37, 38, 39, 40, 41, 42, 43, 44, 45, 46, 47, 48, 49, 50, 51;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16.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Червонное, улица Школьная, 11, здание Дома культуры (по согласованию);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Червонное.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Узынколь, улица Школьная, здание медицинского пункта (по согласованию);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Узынколь.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Пески.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школа"; 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Ефимовка.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10, здание Дома культуры (по согласованию);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Буденное, село Куприяновка.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товарищества с ограниченной ответственностью "Нежинка-Ерке" (по согласованию);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Нежинка.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Токсан би.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Ставрополка, улица Молодежная, здание сельского клуба (по согласованию); 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Ставрополка.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школа";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Ломоносовка.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Урожайное, улица Ленина, 5, здание Дома культуры (по согласованию); 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Урожайное, село Степное.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Володарское, улица Целинная, 33а, здание конторы товарищества с ограниченной ответственностью "Береке-Агро" (по согласованию); 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Володарское.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Целинное, улица Целинная, 19а, здание конторы товарищества с ограниченной ответственностью "Целинное-2004" (по согласованию); 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согласованию); 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Дружба, село Жаркольское.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школа"; 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Новоселовка.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 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Мукур.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Привольное, улица Школьная, 1, здание коммунального государственного учреждения "Привольная средняя школа" коммунального государственного учреждения "Отдел образования акимата района имени Габита Мусрепова Северо-Казахстанской области"; 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Привольное.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Школьная, 20, здание административно-бытового комплекса товарищества с ограниченной ответственностью "Атамекен-Агро-Шукырколь" (по согласованию);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Шукырколь.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Карагаш, улица Школьная, 5/1, здание медицинского пункта (по согласованию); 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Карагаш.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15 лет Казахстана, улица Школьная, 3, здание коммунального государственного учреждения "Жаманшубарская основная школа"; 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15 лет Казахстана.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Андреевка.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Ауельбекова"; 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Жанасу.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Раисовка.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Кокалажар, улица Юбилейная, 23, здание конторы товарищества с ограниченной ответственностью "Тұқым" (по согласованию);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Кокалажар, село Мадениет.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Сарыбулакская, 5/1, здание медицинского пункта (по согласованию);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Сарыбулак.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Чернобаевка, улица Шевченко, 4, здание коммунального государственного учреждения "Чернобаевская начальная школа" коммунального государственного учреждения "Отдел образования акимата района имени Габита Мусрепова Северо-Казахстанской области"; 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Чернобаевка.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Сарыадыр, дом № 23, здание коммунального государственного учреждения "Сарыадырская основная школа"; 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Сарыадыр.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Каримова, 1, здание коммунального государственного учреждения "Рузаевский аграрно-технический колледж" акимата Северо-Казахстанской области Министерства образования и науки Республики Казахстан (по согласованию);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Сивковка, село Золотоноша.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Березовка.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государственного учреждения "Отдел образования района имени Габита Мусрепова Северо-Казахстанской области" акимата района имени Габита Мусрепова Северо-Казахстанской области"; 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1, 3, 4, 6, 9, 11, 12, 14, 17, 19, 20, 21, 23, 28, 29;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3, 4, 5, 6, 7, 8, 10, 11, 15, 15а, 16, 18, 20, 21, 24, 28, 29, 31, 34;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1б, 5, 6, 7, 8, 11;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62, 64;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Рузаева, 138,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5;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12, 13, 14;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 4, 5, 6, 7, 8, 9, 10, 12, 13, 21, 22, 23;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5, 6, 7, 12, 15, 16, 17, 19, 20, 21, 24, 26, 29, 30, 30а, 31, 33, 35;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41, 43, 46, 48, 50, 52, 54;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22, 23, 28, 29, 30, 32;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8, 9, 10, 11, 12, 13, 16, 20;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1, 2, 3, 4, 5, 6, 7, 8, 9, 10, 13, 15, 21, 23, 29, 31, 33, 36, 38, 47, 49, 55, 57а, 61, 63, 65, 71, 73, 75;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3, 5, 6, 7, 10, 11, 17, 19, 22, 24, 25, 26, 27, 29, 32, 34, 36, 37, 38, 39, 40, 41, 42, 43, 45, 46, 47, 49, 50, 54, 56, 58, 60, 61, 62, 63, 71;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2, 3, 4;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- 1, 3, 4, 5, 6, 10, 11, 12, 16, 17, 19, 22, 25, 26, 27, 29, 32а, 34, 34а, 35, 36, 38, 41, 45, 51;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2, 3, 7, 8, 9, 11, 12, 16, 17, 19, 21, 22, 24, 27, 29, 32, 34, 35, 37, 41, 42, 43, 50;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Чеботарева – 3, 4, 5, 6, 7, 9, 15, 20, 22, 23, 28, 30, 32, 34; 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8, 9, 10, 11, 12, 14, 15, 16, 17, 21, 24, 26, 27, 28, 29, 34, 41, 43, 44, 50, 50б, 50в, 52а, 52б;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77, 78, 79, 80, 81, 82, 84, 85, 89, 90, 91, 96, 98, 100, 102, 104, 106;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100, 102, 104, 105, 106, 107, 108, 109, 110, 111, 114, 115, 116, 117, 118, 120, 121, 122, 123, 124, 126, 128, 130, 132, 134, 136;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– 25, 27, 31, 33, 35, 45, 47, 49, 53, 54, 55, 56, 56а, 56б, 57, 58, 59, 60, 61, 62, 64, 65, 66, 69, 70, 73, 74, 78, 82, 84, 86, 88, 90, 96, 98, 100, 102, 104, 108, 112, 114, 116, 118, 122, 124, 126, 130, 132, 148. 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село Григорьевка, село Стерлитамак, село Куйган.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 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Брилевка, село Чернозубовка. 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Бирлик.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школа"; 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Старобелка. 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5, 7, 8, 10, 11, 12, 19, 20а, 20б, 21;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4, 10, 11, 13, 18, 19, 20, 24, 27, 29, 31, 33;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41, 43;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4, 13, 17, 18, 20, 24, 26;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13, 19, 21, 23, 25, 35, 39;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Сакко и Ванцетти – 7, 9, 14, 16, 17, 18, 19, 20, 21, 23, 25, 28, 30, 32;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42, 43, 45, 47, 51;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21, 22, 25, 27;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23, 25, 26, 27, 28;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2, 2а, 4, 6, 8, 10;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35, 37, 39, 40, 41, 42, 43, 44, 45, 46, 47, 48, 49, 50, 51, 52, 53;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11, 13, 15, 17, 19, 23, 25;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8, 8а, 8б, 10, 15, 20, 22, 23, 27, 28, 30, 31;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2, 2а, 4, 7, 8, 10, 11, 14, 15, 16, 18, 19, 20, 21, 22, 23, 24, 24а, 25;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5, 6, 7, 8, 9, 11, 13, 17, 19;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Заречный – 2, 5, 7;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Ленина, 90, здание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области"; 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5, 6, 7, 9;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4а, 5, 8;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7, 8, 9, 10, 11, 13, 14, 15, 16, 17, 18;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21;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1а, 2, 3, 4, 5, 6, 7, 8, 9, 11, 13, 15, 16, 17, 18;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125а, 127, 128, 129, 130, 131, 132, 133, 134, 135, 136, 137, 141, 143, 145, 150, 154, 158, 160, 164, 166, 168, 170, 172, 174, 176, 178, 180, 182, 184, 186, 188, 190, 192, 194, 198, 200;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101, 107, 111, 112, 113, 114, 115, 116, 117, 118, 119, 120, 121а, 122, 123, 126, 128, 129, 130, 131, 132, 134, 136, 138, 140;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Дубровка.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Ялты, улица Центральная, 12, здание конторы товарищества с ограниченной ответственностью "Ялтинский-2" (по согласованию); 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Ялты.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школа"; 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Тахтаброд.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Литвиновка, улица Советская, 24а, здание коммунального государственного учреждения "Литвиновская основная школа"; 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Литвиновка.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Рухловка, улица Центральная, здание магазина товарищества с ограниченной ответственностью "Тахтаброд-2" (по согласованию);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Рухловка.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школа"; 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Ковыльное, село Привольное.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Салкынколь, улица Школьная, 19, здание коммунального государственного учреждения "Салкынкольская средняя школа"; 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Салкынколь.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Токты, улица Степная, 21/3, здание коммунального государственного учреждения "Токтинская начальная школа"; 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Токты.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Кырымбет, улица Абылай-хана, 7, здание бывшей сельской библиотеки; 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Кырымбет.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Сокологоровка, улица Школьная 1, здание коммунального государственного учреждения "Сокологоровская средняя школа"; 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Сокологоровка.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Гаршино, село Симоновка.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школа"; 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Разгульное.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школа"; 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Шоптыколь, село Конырсу, село Большой Талсай.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Жарколь, улица Жанатай Батыра, 4/2, здание медицинского пункта (по согласованию); 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Жарколь.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