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01fb3" w14:textId="2d01f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8 января 2020 года № 56-9 "Об утверждении бюджета Новосельского сельского округа района имени Габита Мусрепова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8 декабря 2020 года № 70-5. Зарегистрировано Департаментом юстиции Северо-Казахстанской области 10 декабря 2020 года № 6786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"Об утверждении бюджета Новосельского сельского округа района имени Габита Мусрепова на 2020-2022 годы" от 8 января 2020 года № 56-9 (опубликовано 20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5895)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Новосельского сельского округа района имени Габита Мусрепова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185 159,1 тысяча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5 350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179 809,1 тысяча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236 487,7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-51 328,6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51 328,6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50 000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1 328,6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И.Шаймерденов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2020 года № 70-5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56-9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Новосельского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1"/>
        <w:gridCol w:w="1923"/>
        <w:gridCol w:w="1699"/>
        <w:gridCol w:w="3496"/>
        <w:gridCol w:w="3931"/>
      </w:tblGrid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185 159,1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179 809,1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179 809,1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179 809,1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бюд-жетных прог- рамм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236 487,7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21 321,4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21 321,4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21 101,4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126 875,3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126 875,3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22 782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56 743,8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46 349,5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88 291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88 291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88 291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-51 328,6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51 328,6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1 328,6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1 328,6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