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b87b" w14:textId="7f0b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56-9 "Об утверждении бюджета Новосельского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9 ноября 2020 года № 68-15. Зарегистрировано Департаментом юстиции Северо-Казахстанской области 10 ноября 2020 года № 6642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Новосельского сельского округа района имени Габита Мусрепова на 2020-2022 годы" от 8 января 2020 года № 56-9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Новосельского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185 159,1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179 809,1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236 487,7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-51 328,6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51 328,6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50 000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1 328,6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2020 года № 68-15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56-9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Новосельского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185 159,1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179 809,1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179 809,1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179 809,1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236 487,7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20 944,6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20 724,6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127 252,1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127 252,1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57 120,5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46 209,6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-51 328,6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51 328,6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