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3343d" w14:textId="8e334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8 января 2020 года № 56-14 "Об утверждении бюджета Червонного сельского округа района имени Габита Мусрепова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5 ноября 2020 года № 68-11. Зарегистрировано Департаментом юстиции Северо-Казахстанской области 9 ноября 2020 года № 6636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Северо-Казахстанской области "Об утверждении бюджета Червонного сельского округа района имени Габита Мусрепова на 2020-2022 годы" от 8 января 2020 года № 56-14 (опубликовано 20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5900)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Червонного сельского округа района имени Габита Мусрепова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212 266,3 тысячи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5 250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207 016,3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212 266,3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имени Габита Мусрепова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И.Шаймерденов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имени Габита Мусрепова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ноября 2020 года № 68-11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2020 года № 56-14</w:t>
            </w:r>
          </w:p>
        </w:tc>
      </w:tr>
    </w:tbl>
    <w:bookmarkStart w:name="z3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Червонного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3560"/>
        <w:gridCol w:w="4007"/>
      </w:tblGrid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212 266,3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207 016,3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207 016,3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207 016,3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бюд-жетных прог-рамм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212 266,3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194 978,3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194 978,3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90 344,9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Организация водоснабжения населенных пунктов 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81 133,4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