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b8e51" w14:textId="cbb8e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8 января 2020 года № 56-10 "Об утверждении бюджета Новоишимского сельского округа района имени Габита Мусрепова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4 ноября 2020 года № 68-3. Зарегистрировано Департаментом юстиции Северо-Казахстанской области 5 ноября 2020 года № 6630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бюджета Новоишимского сельского округа района имени Габита Мусрепова на 2020-2022 годы" от 8 января 2020 года № 56-10 (опубликовано 20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5896)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Новоишимского сельского округа района имени Габита Мусрепова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971 785,1 тысяча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79 368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892 417,1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981 250,2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- 9 465,1 тысяча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9 465,1 тысяча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9 465,1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приложению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И.Шаймерденов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2020 года № 68-3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56-10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Новоишимского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986"/>
        <w:gridCol w:w="986"/>
        <w:gridCol w:w="7319"/>
        <w:gridCol w:w="2283"/>
      </w:tblGrid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971 785,1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892 417,1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892 417,1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892 417,1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бюд-жетных прог-рамм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981 250,2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69 313,5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69 313,5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69 093,5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146 814,2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146 814,2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погребения безродных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76 629,6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34 891,6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30 805,3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30 805,3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30 805,3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714 317,2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714 317,2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11 888,2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702 429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-9 465,1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9 465,1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9 465,1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9 465,1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9 465,1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