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a1ac" w14:textId="f14a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имени Габита Мусрепова от 25 декабря 2019 года № 55-1 "Об утверждении бюджета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21 октября 2020 года № 67-2. Зарегистрировано Департаментом юстиции Северо-Казахстанской области 26 октября 2020 года № 6605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района имени Габита Мусрепова на 2020-2022 годы" от 25 декабря 2019 года № 55-1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 согласно приложениям 1, 2 и 3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12 729 863,7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1 167 848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26 893,5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11 491 922,2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13 441 872,5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94 039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139 748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45 709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- 4 513,4 тысячи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4 513,4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- 801 534,4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801 534,4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702 692,4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45 709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144 551 тысяча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</w:t>
      </w:r>
      <w:r>
        <w:rPr>
          <w:rFonts w:ascii="Times New Roman"/>
          <w:b w:val="false"/>
          <w:i w:val="false"/>
          <w:color w:val="000000"/>
          <w:sz w:val="28"/>
        </w:rPr>
        <w:t>подпункты 48)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"48) строительство инженерной инфраструктуры к молочно-товарной ферме в селе Привольное (электроснабжение);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строительство инженерной инфраструктуры к молочно-товарной ферме в селе Привольное (водоснабжение)";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подпунктами: 52), 53), 54), 55), 56), 57), 58), 59), 60), 61), 62), 63), 64), 65), 66), 67), 68), 69), 70), 71), 72), 73), 74)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"52) текущий ремонт уличного освещения в селе Рузаевка Рузаевского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установка уличного освещения в селе Чистополье Чистопольского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установка уличного освещения в селе Токсанби Нежинского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установка уличного освещения в селе Ефимовка Нежинского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установка уличного освещения в селе Разгульное Шоптыкольского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текущий ремонт уличного освещения в селе Возвышенка Возвышенского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установка уличного освещения в селе Новоселовка Новосельского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текущий ремонт уличного освещения в селе Кокалажар Кокалажарского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установка уличного освещения в селе Дружба Дружбинского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установка уличного освещения в селе Целинное Дружбинского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установка уличного освещения в селе Салкынколь Салкынкольского сельского округа;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установка уличного освещения в селе БудҰнное Нежинского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установка освещения по улице Комсомольская в селе Ломоносовка Ломоносовского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установка освещения по улице Молодежная в селе Ставрополка Ломоносовского сельского округа;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установка уличного освещения в селе Шукырколь Шукыркольского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замена светильников уличного освещения в селе 15 лет Казахстана Шукыркольского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установка уличного освещения в селе Урожайное Ломоносовского сельского округа;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установка уличного освещения в селе Шоптыколь Шоптыкольского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установка уличного освещения в селе Володарское Дружбинского сельского округа;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текущий ремонт уличного освещения в селе Сарбулак, Кокалажарского сельского округа;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установка уличного освещения в селе Тохты Салкынкольского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разметка улиц в селе Привольное Новосельского сельского округа;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текущий ремонт зрительного зала Новоишимского Дома культуры государственного коммунального казенного предприятия "Дом культуры" коммунального государственного учреждения "Отдел культуры и развития языков акимата района имени Габита Мусрепова Северо-Казахстанской области" в рамках Государственной программы развития продуктивной занятости и массового предпринимательства на 2017-2021 годы "Еңбек", утвержденной постановлением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55-1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2020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9"/>
        <w:gridCol w:w="1059"/>
        <w:gridCol w:w="6256"/>
        <w:gridCol w:w="3147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12 729 863,7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1 167 848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9 564,1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11 491 922,2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11 471 922,2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11 471 922,2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13 441 872,5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1 889 233,6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145 883,4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1 596 518,3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1 514 217,3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5 951 008,9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294 679,7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294 679,7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4 918 979,4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4 818 990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99 989,4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239 912,9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239 912,9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490 507,9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680 695,4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464 581,3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144 589,7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144 589,7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1 857 069,3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87 121,1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1 464 108,2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142 431,6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водоотведение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559 485,4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156 829,8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90 614,9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52 179,7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животных, продуктов и сырья животного происхождения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2 037 491,6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2 037 491,6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1 824 958,6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вознагражденийи иных платежей по займам из областного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-801 534,4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801 534,4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702 692,4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702 692,4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702 692,4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