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11ddd" w14:textId="6411d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8 января 2020 года № 56-9 "Об утверждении бюджета Новосельского сельского округа района имени Габита Мусрепова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27 августа 2020 года № 65-11. Зарегистрировано Департаментом юстиции Северо-Казахстанской области 28 августа 2020 года № 6518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"Об утверждении бюджета Новосельского сельского округа района имени Габита Мусрепова на 2020-2022 годы" от 8 января 2020 года № 56-9 (опубликовано 20 января 2020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5895)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Новосельского сельского округа района имени Габита Мусрепова на 2020-2022 годы согласно приложениям 1, 2 и 3 соответственно к настоящему решению,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168 810,4 тысячи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5 350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163 460,4 тысячи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220 139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- 51 328,6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51 328,6 тысячи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50 000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1 328,6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имени Габита Мусрепова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И.Шаймерденов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района имени Габита Мусрепова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Е.Адильбеков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2020 года № 65-11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имени Габита Мусрепова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 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2020 года № 56-9</w:t>
            </w:r>
          </w:p>
        </w:tc>
      </w:tr>
    </w:tbl>
    <w:bookmarkStart w:name="z3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2020 год Новосельского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66"/>
        <w:gridCol w:w="1719"/>
        <w:gridCol w:w="1720"/>
        <w:gridCol w:w="3538"/>
        <w:gridCol w:w="4057"/>
      </w:tblGrid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168 810,4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 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163 460,4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163 460,4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163 460,4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220 139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20 944,6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20 944,6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20 724,6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110 903,4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110 903,4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54 103,4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88 291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88 291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88 291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- 51 328,6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51 328,6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1 328,6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1 328,6</w:t>
            </w:r>
          </w:p>
        </w:tc>
      </w:tr>
      <w:tr>
        <w:trPr>
          <w:trHeight w:val="30" w:hRule="atLeast"/>
        </w:trPr>
        <w:tc>
          <w:tcPr>
            <w:tcW w:w="12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1 328,6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