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940" w14:textId="9331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65-6. Зарегистрировано Департаментом юстиции Северо-Казахстанской области 28 августа 2020 года № 6511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Червонного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212 023,3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206 773,3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212 023,3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212 023,3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212 023,3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водоснабжения населенных пунктов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