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adb" w14:textId="f7f1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имени Габита Мусрепова Северо-Казахстанской области от 21 апреля 2016 года № 2-3 "О дополнительном регламентировании порядка проведения собраний, митингов, шествий, пикетов и демонстраций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августа 2020 года № 64-2. Зарегистрировано Департаментом юстиции Северо-Казахстанской области 6 августа 2020 года № 6474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 дополнительном регламентировании порядка проведения собраний, митингов, шествий, пикетов и демонстраций по району имени Габита Мусрепова Северо-Казахстанской области" от 21 апреля 2016 года № 2-3 (опубликовано 19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