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1b946" w14:textId="c21b9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6 января 2020 года № 56-1 "Об утверждении бюджета Андреевского сельского округа района имени Габита Мусрепова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25 июня 2020 года № 63-16. Зарегистрировано Департаментом юстиции Северо-Казахстанской области 29 июня 2020 года № 6410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Андреевского сельского округа района имени Габита Мусрепова на 2020-2022 годы" от 6 января 2020 года № 56-1 (опубликовано 17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5853)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Андреевского сельского округа района имени Габита Мусрепова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39 111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5 418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33 693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41 354,7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-2 243,7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2243,7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2 243,7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Н.Синдякина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2020 года № 63-16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56-1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Андреевского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39 111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33 693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33 693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33 693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41 354,7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16 532,7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16 532,7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16 312,7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-2 243,7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2 243,7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2 243,7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Ккатегория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Ккласс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Пподкласс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2 243,7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