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480a" w14:textId="bc64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56-8 "Об утверждении бюджета Нежинского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63-15. Зарегистрировано Департаментом юстиции Северо-Казахстанской области 29 июня 2020 года № 6399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2020-2022 годы" от 8 января 2020 года № 56-8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Нежинского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120 522,4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- 53 223,4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53 223,4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50 466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120 522,4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- 53 223,4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