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8aa2" w14:textId="e8d8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56-10 "Об утверждении бюджета Новоишимского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июня 2020 года № 63-6. Зарегистрировано Департаментом юстиции Северо-Казахстанской области 29 июня 2020 года № 6393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Новоишимского сельского округа района имени Габита Мусрепова на 2020-2022 годы" от 8 января 2020 года № 56-10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Новоишимского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964 848,8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62 807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902 041,8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974 313,9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- 9 465,1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9 465,1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9 465,1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63-6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6"/>
        <w:gridCol w:w="986"/>
        <w:gridCol w:w="7319"/>
        <w:gridCol w:w="2283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964 848,8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902 041,8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902 041,8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902 041,8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974 313,9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715 429,2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702 529,0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702 529,0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