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2b32f" w14:textId="a02b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Северо-Казахстанской области от 31 марта 2014 года № 23-13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для участия в сходе местного сообщества"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июня 2020 года № 62-2. Зарегистрировано Департаментом юстиции Северо-Казахстанской области 11 июня 2020 года № 6344. Утратило силу решением маслихата района имени Габита Мусрепова Северо-Казахстанской области от 4 сентября 2023 года № 7-6.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04.09.2023 </w:t>
      </w:r>
      <w:r>
        <w:rPr>
          <w:rFonts w:ascii="Times New Roman"/>
          <w:b w:val="false"/>
          <w:i w:val="false"/>
          <w:color w:val="ff0000"/>
          <w:sz w:val="28"/>
        </w:rPr>
        <w:t>№ 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для участия в сходе местного сообщества" от 31 марта 2014 года № 23-13 (опубликовано 26 мая 2014 года в районных газетах "Есіл өңірі", "Новости Приишимья", зарегистрировано в Реестре государственной регистрации нормативных правовых актов под № 2744)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2020 года № 62-2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2014 года № 23-13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многоквартирных жилых домов села Новоишимское Новоишимского сельского округа района имени Габита Мусрепова, Северо-Казахстанской области для участия в сходе местного сообщества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 и адресов многоквартирных жилых домов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улиц и многоквартирных жилых домов села Новоишимское Новоишимского сельского округа района имени Габита Мусрепова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11 "А" улицы Советская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11 "Б" улицы Советская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3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4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5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"А"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"Б"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7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8 микрорайона Мағжан Жұмабаев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Строительная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Прудовая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Солнечный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Терешковой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Кунанбаева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Ауельбекова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24 улицы Ауельбекова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19 улицы Зерновая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21 улицы Зерновая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Луначарского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Ишимская села Новоишимское Новоишимского сельского округа района имени Габита МусреповаСеверо-Казахстанской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Чапаева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Жанаульская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Абылайхана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Тәуелсіздік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Г. Мусрепова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3 улицы Ленина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№4 улицы Ленина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5 улицы Ленина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улицы Ленина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16 улицы Абылай хана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Акана Сере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Сейфуллина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Гаражная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Октябрьская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9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13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10 "Б"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10 "А"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4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31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29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27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25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25 "А"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23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21 улицы Локомотивная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Станционная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6 улицы Станционная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 Молдагуловой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 Маметовой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Энгельса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К. Маркса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Трудовая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Пионерская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ДЭУ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 улицы Ворошилова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2 улицы Ворошилова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Ворошилова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Заслонова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многоквартирного жилого дома № 12 улицы Заслонова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Путейская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Островского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Новоишимское Новоишимского сельского округа района имени Габита Мусрепова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