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649" w14:textId="eb6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апреля 2020 года № 59-6. Зарегистрировано Департаментом юстиции Северо-Казахстанской области 27 апреля 2020 года № 6274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188 472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Червонного сельского округа района имени Габита Мусрепова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водоснабжения населенных пунктов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