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f37a" w14:textId="62bf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56-9 "Об утверждении бюджета Новосельского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апреля 2020 года № 59-3. Зарегистрировано Департаментом юстиции Северо-Казахстанской области 16 апреля 2020 года № 6228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2020-2022 годы" от 8 января 2020 года № 56-9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200 466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195 116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201 794,6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59-3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района имени Габита Мусрепова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16 944,6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