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2c7f" w14:textId="57b2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56-4 "Об утверждении бюджета Дружбинского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апреля 2020 года № 58-4. Зарегистрировано Департаментом юстиции Северо-Казахстанской области 8 апреля 2020 года № 6173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Дружбинского сельского округа района имени Габита Мусрепова на 2020-2022 годы" от 8 января 2020 года № 56-4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Дружбинского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11 681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23 053,7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882"/>
        <w:gridCol w:w="278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12 889,5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