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0a20" w14:textId="f48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7 апреля 2020 года № 62. Зарегистрировано Департаментом юстиции Северо-Казахстанской области 8 апреля 2020 года № 6168. Утратило силу постановлением акимата района имени Габита Мусрепова Северо-Казахстанской области от 18 февраля 2021 года № 42</w:t>
      </w:r>
    </w:p>
    <w:p>
      <w:pPr>
        <w:spacing w:after="0"/>
        <w:ind w:left="0"/>
        <w:jc w:val="both"/>
      </w:pPr>
      <w:r>
        <w:rPr>
          <w:rFonts w:ascii="Times New Roman"/>
          <w:b w:val="false"/>
          <w:i w:val="false"/>
          <w:color w:val="ff0000"/>
          <w:sz w:val="28"/>
        </w:rPr>
        <w:t xml:space="preserve">
      Сноска. Утратило силу постановлением акимата района имени Габита Мусрепова Северо-Казахстанской области от 18.02.2021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имени Габита Мусрепова Северо-Казахстанской области, курирующего данную сферу.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имени Габита Мусрепова Северо-Казахстанской области от 7 апреля 2020 года № 62</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1471"/>
        <w:gridCol w:w="1822"/>
        <w:gridCol w:w="2704"/>
      </w:tblGrid>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"Nordagra"</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