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fc49" w14:textId="20ef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Тахтабродского сельского округа района имени Габита Мусрепова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января 2020 года № 56-13. Зарегистрировано Департаментом юстиции Северо-Казахстанской области 16 января 2020 года № 5962.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Тахтабродского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74 865,3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5 033,3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69 412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75 498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632,7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17.06.2020 </w:t>
      </w:r>
      <w:r>
        <w:rPr>
          <w:rFonts w:ascii="Times New Roman"/>
          <w:b w:val="false"/>
          <w:i w:val="false"/>
          <w:color w:val="000000"/>
          <w:sz w:val="28"/>
        </w:rPr>
        <w:t>№ 64-5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СевероКазахстанской области от 05.11.2020 </w:t>
      </w:r>
      <w:r>
        <w:rPr>
          <w:rFonts w:ascii="Times New Roman"/>
          <w:b w:val="false"/>
          <w:i w:val="false"/>
          <w:color w:val="000000"/>
          <w:sz w:val="28"/>
        </w:rPr>
        <w:t>№ 68-10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округа, составляет 7 214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работникам бюджетной сферы в полном объеме.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56-13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на 2020 год Тахтабродского сельского округа района имени Габита Мусрепова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17.06.2020 </w:t>
      </w:r>
      <w:r>
        <w:rPr>
          <w:rFonts w:ascii="Times New Roman"/>
          <w:b w:val="false"/>
          <w:i w:val="false"/>
          <w:color w:val="ff0000"/>
          <w:sz w:val="28"/>
        </w:rPr>
        <w:t>№ 64-5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СевероКазахстанской области от 05.11.2020 </w:t>
      </w:r>
      <w:r>
        <w:rPr>
          <w:rFonts w:ascii="Times New Roman"/>
          <w:b w:val="false"/>
          <w:i w:val="false"/>
          <w:color w:val="ff0000"/>
          <w:sz w:val="28"/>
        </w:rPr>
        <w:t>№ 68-10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74 865,3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Тахтабродского сельского округа района имени Габита Мусрепова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Тахтабродского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