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2a6" w14:textId="8ebc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56-4. Зарегистрировано Департаментом юстиции Северо-Казахстанской области 10 января 2020 года № 5912.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бюджет Дружбинского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16 401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28 173,7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2 337,7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1 781 тысяча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Дружбинского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37"/>
        <w:gridCol w:w="1313"/>
        <w:gridCol w:w="1313"/>
        <w:gridCol w:w="5817"/>
        <w:gridCol w:w="2753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