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880" w14:textId="2d11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2020 года № 56-10. Зарегистрировано Департаментом юстиции Северо-Казахстанской области 10 января 2020 года № 5896.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Новоишимского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971 785,1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79 368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892 417,1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981 250,2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- 9 465,1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9 465,1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9 465,1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000000"/>
          <w:sz w:val="28"/>
        </w:rPr>
        <w:t>№ 65-4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объем бюджетного изъятия в районный бюджет в сумме 20 000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56-10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на 2020 год Новоишимского сельского округа района имени Габита Мусрепова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65-4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68-3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имени Габита Мусрепова Северо-Казахстанской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6"/>
        <w:gridCol w:w="986"/>
        <w:gridCol w:w="7319"/>
        <w:gridCol w:w="228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971 785,1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892 417,1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981 250,2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71 189,3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145 300,3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80 364,6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34 891,6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714 317,2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Новоишимского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7726"/>
        <w:gridCol w:w="172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Новоишимского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7726"/>
        <w:gridCol w:w="1726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