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39e9" w14:textId="9a83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Нежинского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56-8. Зарегистрировано Департаментом юстиции Северо-Казахстанской области 10 января 2020 года № 5894.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Нежинского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96 307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7 499,2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309,8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88 498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145 830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- 49 523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49 523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46 765,6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2 757,4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68-1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70-1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5 982 тысячи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Нежинского сельского округа района имени Габита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68-1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70-1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893"/>
        <w:gridCol w:w="2318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-49 523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Нежинского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Нежинского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