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aa6b" w14:textId="44ba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56-15. Зарегистрировано Департаментом юстиции Северо-Казахстанской области 10 января 2020 года № 5834.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127 463,8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10 531,4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116 562,5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130 741,7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15 042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Чистопольского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2726"/>
        <w:gridCol w:w="158"/>
        <w:gridCol w:w="16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Чистопольского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