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f966" w14:textId="0bf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Акжарскому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25 декабря 2020 года № 66-2. Зарегистрировано Департаментом юстиции Северо-Казахстанской области 5 января 2021 года № 6884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Акжарскому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по Акжарскому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31 марта 2016 года № 2-1 "О дополнительном регламентировании порядка проведения собраний, митингов, шествий, пикетов и демонстраций по Акжарскому району Северо – Казахстанской области" (опубликовано 03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3729).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Акжарскому району Северо-Казахстанской области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Талшык, площадь районного Дома культуры. Норма предельной заполняемости – 400 человек.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Талшык, маршрут следования от улицы Газиза Кусаинова по улице Победы до улицы Абылайхана. Норма предельной заполняемости – 400 человек. Протяженность маршрута следования – 500 метров.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Талшык, маршрут следования от улицы Победы по улице Абылайхана до площади Районного дома культуры. Норма предельной заполняемости – 400 человек. Протяженность маршрута следования – 400 метров.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9.00 часов и заканчиваться позднее 20.00 часов по местному времени административно-территориальной единицы в день проведения мирных собраний.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Законом Республики Казахстан от 8 февраля 2003 года "О чрезвычайном положении", Законом Республики Казахстан от 5 марта 2003 года "О военном положении" и Законом Республики Казахстан от 13 июля 1999 года "О противодействии терроризму".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не регулируемые настоящим порядком, регулируются в соответствии с действующим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"__"___________ 2020 года №___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Акжарскому району Северо-Казахстанской области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Акжарского района Северо-Казахстанской области не допускается проведение пикетирования ближе 400 метров от границы прилегающих территорий: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