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8dbf" w14:textId="0e68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Акжарскому району на 2020-2021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3 декабря 2020 года № 65-1. Зарегистрировано Департаментом юстиции Северо-Казахстанской области 9 декабря 2020 года № 6770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 февраля 2017 года "О пастбищах" Акжарский районный маслихат 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 План по управлению пастбищами и их использованию по Акжарскому району на 2020-2021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 № 65-1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 № 65-1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Акжарскому району на 2020-2021 годы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Акжарскому району Северо-Казахстанской области на 2020-2021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Казахстан-Министра сельского хозяйства Республики Казахстан от 24 апреля 2017 года №173 "Об утверждении Правил рационального использования пастбищ" (зарегистрирован в Реестре государственной регистрации нормативных правовых актов под №15090),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под №11064).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плане учтены традиции выпаса сельскохозяйственных животных на соответствующей территории администротивно-территориальной единице.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требования, необходимые для рационального использования пастбищ на соответствующей административно-территориальной единице.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Акжарском районе районе Северо-Казахстанской области имеются 12 сельских округов, 24 сельских населенных пунктов.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Акжарского района Северо-Казахстанской области 804 317 га, из них пастбищные земли – 371786 га, в том числе по сельским округам.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6014"/>
        <w:gridCol w:w="5134"/>
      </w:tblGrid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га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пастбища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78530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61120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72718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36776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Талшыкский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128328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72697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93098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74047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29673 </w:t>
            </w:r>
          </w:p>
        </w:tc>
      </w:tr>
    </w:tbl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546494 га;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91886 га;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7677 га;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- 3586 га;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- 10114 га;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144560 га.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 континентальный, зима продолжительная с сильными ветрами, лето жаркое и сухое. Среднегодовая температура воздуха в январе – -15; -30°С, в июле +17; +30°С. Среднегодовое количество осадков составляет –231 мм.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района- разнообразный, включает примерно 118 видов. Самые распространенные из них: зерновые и астроцветные травы.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Почвенный покров территории района слагается в основном из обыкновенных и южных чернозҰмов.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действуют 24 ветеринарных пунктов, 22 скотомогильников.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 же в районе функционирует: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-Молочный комплекс на 1000 дойных коров (фермерское хозяйство "Бекет");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Племенной репродуктор на 400 голов крупного рогатого скота (фермерское хозяйство "Данил");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-Молочно-товарная ферма на 287 дойных голов крупного рогатого скота (товарищество с ограниченной ответственностью "Сут");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Акжарском районе насчитывается крупного рогатого скота- 38717 голов, мелкого рогатого скота- 51775 голов, лошадей- 17603 голов.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Акжарскому району имеются всего- 371 886 гектар пастбищных угодий. В черте населенного пункта числится 84042 гектар пастбищ, в землях запаса имеются 126118 гектар пастбищных угодий.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Акжарскому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828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Акжарскому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6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37"/>
    <w:bookmarkStart w:name="z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777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Акжарскому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7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39"/>
    <w:bookmarkStart w:name="z7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756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Акжарскому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7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</w:t>
      </w:r>
    </w:p>
    <w:bookmarkEnd w:id="41"/>
    <w:bookmarkStart w:name="z7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Акжарскому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8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43"/>
    <w:bookmarkStart w:name="z8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763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Акжарскому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9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сельскохозяйственных животных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586"/>
        <w:gridCol w:w="2701"/>
        <w:gridCol w:w="2701"/>
        <w:gridCol w:w="2701"/>
        <w:gridCol w:w="2701"/>
      </w:tblGrid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полей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Айсаринский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 однократное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 однократное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 однократное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 однократное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 однократное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 однократное стравливание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 однократное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 однократное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 однократное стравливание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 однократное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 однократное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 однократное стравливание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 однократное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 однократное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 однократное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 однократное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 однократное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 однократное стравливание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 однократное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 однократное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 однократное стравливание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 однократное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 однократное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 однократное стравливание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 однократное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 однократное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 однократное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 однократное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 однократное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 однократное стравливание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Талшыкский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 однократное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 однократное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 однократное стравливание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Уялинский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 однократное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 однократное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 однократное стравливание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