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dbfa" w14:textId="016d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06 января 2020 года № 51-17 "Об утверждении бюджета Кулыкольского сельского округа Акжарского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19 ноября 2020 года № 64-10. Зарегистрировано Департаментом юстиции Северо-Казахстанской области 25 ноября 2020 года № 6709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Кулыкольского сельского округа Акжарского района на 2020-2022 годы" от 06 января 2020 года № 51-17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Кулыкольского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28606,7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–27486,7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28606,7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 № 64-10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51-17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Акжарскогорайона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