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6c72" w14:textId="9f06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06 января 2020 года № 51-12 "Об утверждении бюджета Восходского сельского округа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19 ноября 2020 года № 64-8. Зарегистрировано Департаментом юстиции Северо-Казахстанской области 25 ноября 2020 года № 6706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Восходского сельского округа Акжарского района на 2020-2022 годы" от 06 января 2020 года № 51-12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Восходского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21954,3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–20895,3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95993,5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-74039,2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74039,2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74039,2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64-8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51-12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503"/>
        <w:gridCol w:w="1328"/>
        <w:gridCol w:w="5707"/>
        <w:gridCol w:w="27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 ) бюджета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