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069" w14:textId="98eb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2019 года № 51-1 "Об утверждении бюджета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августа 2020 года № 61-1. Зарегистрировано Департаментом юстиции Северо-Казахстанской области 25 августа 2020 года № 6486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2020-2022 годы" от 24 декабря 2019 года № 51-1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Акжарский районный бюджет на 2020-2022 годы согласно приложениям 1, 2 и 3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5 105 358,5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339 882,9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20 727,1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15 247,3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4 729 501,2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5 459 795,6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280 609,4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313 302,4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32 693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-635 046,5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635 046,5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599 600,4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32 693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68139,1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52"/>
        <w:gridCol w:w="484"/>
        <w:gridCol w:w="1021"/>
        <w:gridCol w:w="1022"/>
        <w:gridCol w:w="6038"/>
        <w:gridCol w:w="24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5105358,5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339882,9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187165,9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187165,9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4729501,2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4729484,1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0"/>
        <w:gridCol w:w="3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