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da0" w14:textId="ad4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Акжарскому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30 июля 2020 года № 125. Зарегистрировано Департаментом юстиции Северо-Казахстанской области 4 августа 2020 года № 6470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Акжарскому району Северо-Казахстанской области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Ленинградского сельского округа Акжарского района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08900" cy="1150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Кишикаройского сельского округа Акжарского района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4676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Алкатерекского сельского округа Акжарского района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Майского сельского округа Акжарского района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Новосельского сельского округа Акжарского района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16800" cy="1007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Уялинского сельского округа Акжарского района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Кенащинского сельского округа Акжарского района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787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Кулыкольского сельского округа Акжарского района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Акжаркинского сельского округа Акжарского района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Восходского сельского округа Акжарского района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Айсаринского сельского округа Акжарского района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125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Талшыкского сельского округа Акжарского района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962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