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441b" w14:textId="8d24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Акжарского районного маслихата от 24 декабря 2019 года № 51-1 "Об утверждении бюджета Акжарского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14 апреля 2020 года № 55-1. Зарегистрировано Департаментом юстиции Северо-Казахстанской области 15 апреля 2020 года № 6198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Акжарского района на 2020-2022 годы" от 24 декабря 2019 года № 51-1 (опубликовано 31 декабря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5756)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Акжарский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5 265 235,4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328 109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6 523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4 919 603,4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5 333 391,6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630876,3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663569,3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32 693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-699 032,5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699 032,5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663569,3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32 693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68156,2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"9-1. Предусмотреть расходы районного бюджета за счет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(недоиспользованных) в 2019 году, согласно приложению 4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(недоиспользованных) в 2019 году определяется постановлением акимата Акжарского района Северо-Казахстанской области "О реализации решения Акжарского районного маслихата "Об утверждении бюджета Акжарского района на 2020-2022 годы";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"9-2. Учесть в районном бюджете на 2020 год поступление расходов за счет кредитов из областного бюджета из средств внутренних займов, согласно приложению 5 к настоящему решению.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бюджетных кредитов за счет кредитов из областного бюджета из средств внутренних займов определяется постановлением акимата Акжарского района Северо-Казахстанской области "О реализации решения Акжарского районного маслихата "Об утверждении бюджета Акжарского района на 2020-2022 годы";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8, 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года.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 № 55-1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№51-1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2020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514"/>
        <w:gridCol w:w="368"/>
        <w:gridCol w:w="694"/>
        <w:gridCol w:w="1063"/>
        <w:gridCol w:w="6282"/>
        <w:gridCol w:w="26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5265235,4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328109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4919603,4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4919603,4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5333391,6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3355880,4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2886722,4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для финансирования мер в рамках Дорожной карты занятости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для финансирования мер в рамках Дорожной карты занятости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-699032,5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 № 55-1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51-1</w:t>
            </w:r>
          </w:p>
        </w:tc>
      </w:tr>
    </w:tbl>
    <w:bookmarkStart w:name="z5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общей суммы резерва местного исполнительного органа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2140"/>
        <w:gridCol w:w="2140"/>
        <w:gridCol w:w="3178"/>
        <w:gridCol w:w="3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 № 55-1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51-1</w:t>
            </w:r>
          </w:p>
        </w:tc>
      </w:tr>
    </w:tbl>
    <w:bookmarkStart w:name="z6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проекты и программы районного бюджета на 2020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0"/>
        <w:gridCol w:w="33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 № 55-1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51-1</w:t>
            </w:r>
          </w:p>
        </w:tc>
      </w:tr>
    </w:tbl>
    <w:bookmarkStart w:name="z7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свободных остатков бюджетных средств на 2020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2"/>
        <w:gridCol w:w="1592"/>
        <w:gridCol w:w="1592"/>
        <w:gridCol w:w="4886"/>
        <w:gridCol w:w="30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68156,2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24523,4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24523,4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18209,4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9670,7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9670,7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9670,7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19332,1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19332,1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545,9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 № 55-1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51-1</w:t>
            </w:r>
          </w:p>
        </w:tc>
      </w:tr>
    </w:tbl>
    <w:bookmarkStart w:name="z8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кредитов из областного бюджета из средств внутренних займов на 2020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136"/>
        <w:gridCol w:w="1136"/>
        <w:gridCol w:w="6711"/>
        <w:gridCol w:w="248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472697,3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472697,3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для финансирования мер в рамках Дорожной карты занятости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для финансирования мер в рамках Дорожной карты занятости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50108,3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50108,3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