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59294" w14:textId="9f592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Кулыкольского сельского округа Акжарского района на 2020-2022 годы</w:t>
      </w:r>
    </w:p>
    <w:p>
      <w:pPr>
        <w:spacing w:after="0"/>
        <w:ind w:left="0"/>
        <w:jc w:val="both"/>
      </w:pPr>
      <w:r>
        <w:rPr>
          <w:rFonts w:ascii="Times New Roman"/>
          <w:b w:val="false"/>
          <w:i w:val="false"/>
          <w:color w:val="000000"/>
          <w:sz w:val="28"/>
        </w:rPr>
        <w:t>Решение Акжарского районного маслихата Северо-Казахстанской области от 6 января 2020 года № 51-17. Зарегистрировано Департаментом юстиции Северо-Казахстанской области 13 января 2020 года № 5931.</w:t>
      </w:r>
    </w:p>
    <w:p>
      <w:pPr>
        <w:spacing w:after="0"/>
        <w:ind w:left="0"/>
        <w:jc w:val="both"/>
      </w:pPr>
      <w:bookmarkStart w:name="z4" w:id="0"/>
      <w:r>
        <w:rPr>
          <w:rFonts w:ascii="Times New Roman"/>
          <w:b w:val="false"/>
          <w:i w:val="false"/>
          <w:color w:val="ff0000"/>
          <w:sz w:val="28"/>
        </w:rPr>
        <w:t>
      Сноска. Вводится в действие с 01.01.2020 в соответствии с пунктом 8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9-1</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Акжарский районный маслихат РЕШИЛ:</w:t>
      </w:r>
    </w:p>
    <w:bookmarkEnd w:id="1"/>
    <w:bookmarkStart w:name="z23" w:id="2"/>
    <w:p>
      <w:pPr>
        <w:spacing w:after="0"/>
        <w:ind w:left="0"/>
        <w:jc w:val="both"/>
      </w:pPr>
      <w:r>
        <w:rPr>
          <w:rFonts w:ascii="Times New Roman"/>
          <w:b w:val="false"/>
          <w:i w:val="false"/>
          <w:color w:val="000000"/>
          <w:sz w:val="28"/>
        </w:rPr>
        <w:t xml:space="preserve">
      1. Утвердить бюджет Кулыкольского сельского округа на 2020-2022 годы согласно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настоящему решению соответственно на 2020 год в следующих объемах:</w:t>
      </w:r>
    </w:p>
    <w:bookmarkEnd w:id="2"/>
    <w:bookmarkStart w:name="z8" w:id="3"/>
    <w:p>
      <w:pPr>
        <w:spacing w:after="0"/>
        <w:ind w:left="0"/>
        <w:jc w:val="both"/>
      </w:pPr>
      <w:r>
        <w:rPr>
          <w:rFonts w:ascii="Times New Roman"/>
          <w:b w:val="false"/>
          <w:i w:val="false"/>
          <w:color w:val="000000"/>
          <w:sz w:val="28"/>
        </w:rPr>
        <w:t>
      1) доходы – 28606,7 тысяч тенге:</w:t>
      </w:r>
    </w:p>
    <w:bookmarkEnd w:id="3"/>
    <w:bookmarkStart w:name="z9" w:id="4"/>
    <w:p>
      <w:pPr>
        <w:spacing w:after="0"/>
        <w:ind w:left="0"/>
        <w:jc w:val="both"/>
      </w:pPr>
      <w:r>
        <w:rPr>
          <w:rFonts w:ascii="Times New Roman"/>
          <w:b w:val="false"/>
          <w:i w:val="false"/>
          <w:color w:val="000000"/>
          <w:sz w:val="28"/>
        </w:rPr>
        <w:t>
      налоговые поступления – 1120 тысяч тенге;</w:t>
      </w:r>
    </w:p>
    <w:bookmarkEnd w:id="4"/>
    <w:bookmarkStart w:name="z10" w:id="5"/>
    <w:p>
      <w:pPr>
        <w:spacing w:after="0"/>
        <w:ind w:left="0"/>
        <w:jc w:val="both"/>
      </w:pPr>
      <w:r>
        <w:rPr>
          <w:rFonts w:ascii="Times New Roman"/>
          <w:b w:val="false"/>
          <w:i w:val="false"/>
          <w:color w:val="000000"/>
          <w:sz w:val="28"/>
        </w:rPr>
        <w:t>
      неналоговые поступления – 0тысяч тенге;</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–27486,7 тысяч тенге;</w:t>
      </w:r>
    </w:p>
    <w:bookmarkEnd w:id="7"/>
    <w:bookmarkStart w:name="z13" w:id="8"/>
    <w:p>
      <w:pPr>
        <w:spacing w:after="0"/>
        <w:ind w:left="0"/>
        <w:jc w:val="both"/>
      </w:pPr>
      <w:r>
        <w:rPr>
          <w:rFonts w:ascii="Times New Roman"/>
          <w:b w:val="false"/>
          <w:i w:val="false"/>
          <w:color w:val="000000"/>
          <w:sz w:val="28"/>
        </w:rPr>
        <w:t>
      2) затраты – 28606,7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 тысяч тенге:</w:t>
      </w:r>
    </w:p>
    <w:bookmarkEnd w:id="9"/>
    <w:bookmarkStart w:name="z15" w:id="10"/>
    <w:p>
      <w:pPr>
        <w:spacing w:after="0"/>
        <w:ind w:left="0"/>
        <w:jc w:val="both"/>
      </w:pPr>
      <w:r>
        <w:rPr>
          <w:rFonts w:ascii="Times New Roman"/>
          <w:b w:val="false"/>
          <w:i w:val="false"/>
          <w:color w:val="000000"/>
          <w:sz w:val="28"/>
        </w:rPr>
        <w:t>
      бюджетные кредиты –0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-0тысяч тенге;</w:t>
      </w:r>
    </w:p>
    <w:bookmarkEnd w:id="15"/>
    <w:bookmarkStart w:name="z21" w:id="16"/>
    <w:p>
      <w:pPr>
        <w:spacing w:after="0"/>
        <w:ind w:left="0"/>
        <w:jc w:val="both"/>
      </w:pPr>
      <w:r>
        <w:rPr>
          <w:rFonts w:ascii="Times New Roman"/>
          <w:b w:val="false"/>
          <w:i w:val="false"/>
          <w:color w:val="000000"/>
          <w:sz w:val="28"/>
        </w:rPr>
        <w:t>
      6) финансирование дефицита (использование профицита) бюджета – 0 тысяч тенге:</w:t>
      </w:r>
    </w:p>
    <w:bookmarkEnd w:id="16"/>
    <w:bookmarkStart w:name="z22" w:id="17"/>
    <w:p>
      <w:pPr>
        <w:spacing w:after="0"/>
        <w:ind w:left="0"/>
        <w:jc w:val="both"/>
      </w:pPr>
      <w:r>
        <w:rPr>
          <w:rFonts w:ascii="Times New Roman"/>
          <w:b w:val="false"/>
          <w:i w:val="false"/>
          <w:color w:val="000000"/>
          <w:sz w:val="28"/>
        </w:rPr>
        <w:t>
      поступление займов – 0 тысяч тенге;</w:t>
      </w:r>
    </w:p>
    <w:bookmarkEnd w:id="17"/>
    <w:p>
      <w:pPr>
        <w:spacing w:after="0"/>
        <w:ind w:left="0"/>
        <w:jc w:val="both"/>
      </w:pPr>
      <w:r>
        <w:rPr>
          <w:rFonts w:ascii="Times New Roman"/>
          <w:b w:val="false"/>
          <w:i w:val="false"/>
          <w:color w:val="000000"/>
          <w:sz w:val="28"/>
        </w:rPr>
        <w:t>
      погашение займов – 0 тысяч тенге;</w:t>
      </w:r>
    </w:p>
    <w:p>
      <w:pPr>
        <w:spacing w:after="0"/>
        <w:ind w:left="0"/>
        <w:jc w:val="both"/>
      </w:pPr>
      <w:r>
        <w:rPr>
          <w:rFonts w:ascii="Times New Roman"/>
          <w:b w:val="false"/>
          <w:i w:val="false"/>
          <w:color w:val="000000"/>
          <w:sz w:val="28"/>
        </w:rPr>
        <w:t>
      используемые остатки бюджетных средств – 0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Акжарского районного маслихата Северо-Казахстанской области от 19.11.2020 </w:t>
      </w:r>
      <w:r>
        <w:rPr>
          <w:rFonts w:ascii="Times New Roman"/>
          <w:b w:val="false"/>
          <w:i w:val="false"/>
          <w:color w:val="000000"/>
          <w:sz w:val="28"/>
        </w:rPr>
        <w:t>№ 64-10</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2. Установить, что доходы бюджета сельского округа на 2020 год формируются в соответствии с Бюджетным Кодексом Республики Казахстан от 4 декабря 2008 года за счет следующих налоговых поступлений:</w:t>
      </w:r>
    </w:p>
    <w:bookmarkEnd w:id="18"/>
    <w:bookmarkStart w:name="z25" w:id="19"/>
    <w:p>
      <w:pPr>
        <w:spacing w:after="0"/>
        <w:ind w:left="0"/>
        <w:jc w:val="both"/>
      </w:pPr>
      <w:r>
        <w:rPr>
          <w:rFonts w:ascii="Times New Roman"/>
          <w:b w:val="false"/>
          <w:i w:val="false"/>
          <w:color w:val="000000"/>
          <w:sz w:val="28"/>
        </w:rPr>
        <w:t>
      1) индивидуальный подоходный налог по доходам, подлежащим обложению самостоятельно физическими лицами, у которых на территории города районного значения, села, поселка расположено заявленное при постановке на регистрационный учет в органе государственных доходов:</w:t>
      </w:r>
    </w:p>
    <w:bookmarkEnd w:id="19"/>
    <w:bookmarkStart w:name="z26" w:id="20"/>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0"/>
    <w:bookmarkStart w:name="z27" w:id="21"/>
    <w:p>
      <w:pPr>
        <w:spacing w:after="0"/>
        <w:ind w:left="0"/>
        <w:jc w:val="both"/>
      </w:pPr>
      <w:r>
        <w:rPr>
          <w:rFonts w:ascii="Times New Roman"/>
          <w:b w:val="false"/>
          <w:i w:val="false"/>
          <w:color w:val="000000"/>
          <w:sz w:val="28"/>
        </w:rPr>
        <w:t>
      место жительства – для остальных физических лиц;</w:t>
      </w:r>
    </w:p>
    <w:bookmarkEnd w:id="21"/>
    <w:bookmarkStart w:name="z28" w:id="22"/>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города районного значения, села, поселка, сельского округа;</w:t>
      </w:r>
    </w:p>
    <w:bookmarkEnd w:id="22"/>
    <w:bookmarkStart w:name="z29" w:id="23"/>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города районного значения, села, поселка;</w:t>
      </w:r>
    </w:p>
    <w:bookmarkEnd w:id="23"/>
    <w:bookmarkStart w:name="z30" w:id="24"/>
    <w:p>
      <w:pPr>
        <w:spacing w:after="0"/>
        <w:ind w:left="0"/>
        <w:jc w:val="both"/>
      </w:pPr>
      <w:r>
        <w:rPr>
          <w:rFonts w:ascii="Times New Roman"/>
          <w:b w:val="false"/>
          <w:i w:val="false"/>
          <w:color w:val="000000"/>
          <w:sz w:val="28"/>
        </w:rPr>
        <w:t>
      4) налог на транспортные средства:</w:t>
      </w:r>
    </w:p>
    <w:bookmarkEnd w:id="24"/>
    <w:bookmarkStart w:name="z31" w:id="25"/>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города районного значения, села, поселка;</w:t>
      </w:r>
    </w:p>
    <w:bookmarkEnd w:id="25"/>
    <w:bookmarkStart w:name="z32" w:id="26"/>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города районного значения, села, поселка;</w:t>
      </w:r>
    </w:p>
    <w:bookmarkEnd w:id="26"/>
    <w:bookmarkStart w:name="z33" w:id="27"/>
    <w:p>
      <w:pPr>
        <w:spacing w:after="0"/>
        <w:ind w:left="0"/>
        <w:jc w:val="both"/>
      </w:pPr>
      <w:r>
        <w:rPr>
          <w:rFonts w:ascii="Times New Roman"/>
          <w:b w:val="false"/>
          <w:i w:val="false"/>
          <w:color w:val="000000"/>
          <w:sz w:val="28"/>
        </w:rPr>
        <w:t>
      5) плата за размещение наружной (визуальной) рекламы:</w:t>
      </w:r>
    </w:p>
    <w:bookmarkEnd w:id="27"/>
    <w:bookmarkStart w:name="z34" w:id="28"/>
    <w:p>
      <w:pPr>
        <w:spacing w:after="0"/>
        <w:ind w:left="0"/>
        <w:jc w:val="both"/>
      </w:pPr>
      <w:r>
        <w:rPr>
          <w:rFonts w:ascii="Times New Roman"/>
          <w:b w:val="false"/>
          <w:i w:val="false"/>
          <w:color w:val="000000"/>
          <w:sz w:val="28"/>
        </w:rPr>
        <w:t>
      на открытом пространстве за пределами помещений в городе районного значения, селе, поселке;</w:t>
      </w:r>
    </w:p>
    <w:bookmarkEnd w:id="28"/>
    <w:bookmarkStart w:name="z35" w:id="29"/>
    <w:p>
      <w:pPr>
        <w:spacing w:after="0"/>
        <w:ind w:left="0"/>
        <w:jc w:val="both"/>
      </w:pPr>
      <w:r>
        <w:rPr>
          <w:rFonts w:ascii="Times New Roman"/>
          <w:b w:val="false"/>
          <w:i w:val="false"/>
          <w:color w:val="000000"/>
          <w:sz w:val="28"/>
        </w:rPr>
        <w:t>
      в полосе отвода автомобильных дорог общего пользования, проходящих через территории города районного значения, села, поселка, сельского округа;</w:t>
      </w:r>
    </w:p>
    <w:bookmarkEnd w:id="29"/>
    <w:bookmarkStart w:name="z36" w:id="30"/>
    <w:p>
      <w:pPr>
        <w:spacing w:after="0"/>
        <w:ind w:left="0"/>
        <w:jc w:val="both"/>
      </w:pPr>
      <w:r>
        <w:rPr>
          <w:rFonts w:ascii="Times New Roman"/>
          <w:b w:val="false"/>
          <w:i w:val="false"/>
          <w:color w:val="000000"/>
          <w:sz w:val="28"/>
        </w:rPr>
        <w:t>
      на открытом пространстве за пределами помещений вне населенных пунктов и вне полосы отвода автомобильных дорог общего пользования.</w:t>
      </w:r>
    </w:p>
    <w:bookmarkEnd w:id="30"/>
    <w:bookmarkStart w:name="z37" w:id="31"/>
    <w:p>
      <w:pPr>
        <w:spacing w:after="0"/>
        <w:ind w:left="0"/>
        <w:jc w:val="both"/>
      </w:pPr>
      <w:r>
        <w:rPr>
          <w:rFonts w:ascii="Times New Roman"/>
          <w:b w:val="false"/>
          <w:i w:val="false"/>
          <w:color w:val="000000"/>
          <w:sz w:val="28"/>
        </w:rPr>
        <w:t>
      3. Установить, что доходы бюджета сельского округа на 2020 год формируются за счет следующих неналоговых поступлений:</w:t>
      </w:r>
    </w:p>
    <w:bookmarkEnd w:id="31"/>
    <w:bookmarkStart w:name="z38" w:id="32"/>
    <w:p>
      <w:pPr>
        <w:spacing w:after="0"/>
        <w:ind w:left="0"/>
        <w:jc w:val="both"/>
      </w:pPr>
      <w:r>
        <w:rPr>
          <w:rFonts w:ascii="Times New Roman"/>
          <w:b w:val="false"/>
          <w:i w:val="false"/>
          <w:color w:val="000000"/>
          <w:sz w:val="28"/>
        </w:rPr>
        <w:t>
      1) штрафы, налагаемые акимами городов районного значения, сел, поселков, сельских округов за административные правонарушения;</w:t>
      </w:r>
    </w:p>
    <w:bookmarkEnd w:id="32"/>
    <w:bookmarkStart w:name="z39" w:id="33"/>
    <w:p>
      <w:pPr>
        <w:spacing w:after="0"/>
        <w:ind w:left="0"/>
        <w:jc w:val="both"/>
      </w:pPr>
      <w:r>
        <w:rPr>
          <w:rFonts w:ascii="Times New Roman"/>
          <w:b w:val="false"/>
          <w:i w:val="false"/>
          <w:color w:val="000000"/>
          <w:sz w:val="28"/>
        </w:rPr>
        <w:t>
      2) добровольные сборы физических и юридических лиц;</w:t>
      </w:r>
    </w:p>
    <w:bookmarkEnd w:id="33"/>
    <w:bookmarkStart w:name="z40" w:id="34"/>
    <w:p>
      <w:pPr>
        <w:spacing w:after="0"/>
        <w:ind w:left="0"/>
        <w:jc w:val="both"/>
      </w:pPr>
      <w:r>
        <w:rPr>
          <w:rFonts w:ascii="Times New Roman"/>
          <w:b w:val="false"/>
          <w:i w:val="false"/>
          <w:color w:val="000000"/>
          <w:sz w:val="28"/>
        </w:rPr>
        <w:t>
      3)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34"/>
    <w:bookmarkStart w:name="z41" w:id="35"/>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аппарата акима города районного значения, села, поселка, сельского округа;</w:t>
      </w:r>
    </w:p>
    <w:bookmarkEnd w:id="35"/>
    <w:bookmarkStart w:name="z42" w:id="36"/>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36"/>
    <w:bookmarkStart w:name="z43" w:id="37"/>
    <w:p>
      <w:pPr>
        <w:spacing w:after="0"/>
        <w:ind w:left="0"/>
        <w:jc w:val="both"/>
      </w:pPr>
      <w:r>
        <w:rPr>
          <w:rFonts w:ascii="Times New Roman"/>
          <w:b w:val="false"/>
          <w:i w:val="false"/>
          <w:color w:val="000000"/>
          <w:sz w:val="28"/>
        </w:rPr>
        <w:t>
      доходы от аренды имущества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37"/>
    <w:bookmarkStart w:name="z44" w:id="38"/>
    <w:p>
      <w:pPr>
        <w:spacing w:after="0"/>
        <w:ind w:left="0"/>
        <w:jc w:val="both"/>
      </w:pPr>
      <w:r>
        <w:rPr>
          <w:rFonts w:ascii="Times New Roman"/>
          <w:b w:val="false"/>
          <w:i w:val="false"/>
          <w:color w:val="000000"/>
          <w:sz w:val="28"/>
        </w:rPr>
        <w:t>
      другие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38"/>
    <w:bookmarkStart w:name="z45" w:id="39"/>
    <w:p>
      <w:pPr>
        <w:spacing w:after="0"/>
        <w:ind w:left="0"/>
        <w:jc w:val="both"/>
      </w:pPr>
      <w:r>
        <w:rPr>
          <w:rFonts w:ascii="Times New Roman"/>
          <w:b w:val="false"/>
          <w:i w:val="false"/>
          <w:color w:val="000000"/>
          <w:sz w:val="28"/>
        </w:rPr>
        <w:t>
      4) другие неналоговые поступления в бюджеты города районного значения, села, поселка, сельского округа.</w:t>
      </w:r>
    </w:p>
    <w:bookmarkEnd w:id="39"/>
    <w:bookmarkStart w:name="z46" w:id="40"/>
    <w:p>
      <w:pPr>
        <w:spacing w:after="0"/>
        <w:ind w:left="0"/>
        <w:jc w:val="both"/>
      </w:pPr>
      <w:r>
        <w:rPr>
          <w:rFonts w:ascii="Times New Roman"/>
          <w:b w:val="false"/>
          <w:i w:val="false"/>
          <w:color w:val="000000"/>
          <w:sz w:val="28"/>
        </w:rPr>
        <w:t>
      4. Установить, что поступлениями в бюджеты города районного значения, села, поселка, сельского округа от продажи основного капитала являются деньги от продажи государственного имущества, закрепленного за государственными учреждениями, финансируемыми из бюджета города районного значения, села, поселка, сельского округа.</w:t>
      </w:r>
    </w:p>
    <w:bookmarkEnd w:id="40"/>
    <w:bookmarkStart w:name="z47" w:id="41"/>
    <w:p>
      <w:pPr>
        <w:spacing w:after="0"/>
        <w:ind w:left="0"/>
        <w:jc w:val="both"/>
      </w:pPr>
      <w:r>
        <w:rPr>
          <w:rFonts w:ascii="Times New Roman"/>
          <w:b w:val="false"/>
          <w:i w:val="false"/>
          <w:color w:val="000000"/>
          <w:sz w:val="28"/>
        </w:rPr>
        <w:t>
      5. Поступлениями трансфертов в бюджеты города районного значения, села, поселка, сельского округа являются трансферты из районного (города областного значения) бюджета.</w:t>
      </w:r>
    </w:p>
    <w:bookmarkEnd w:id="41"/>
    <w:bookmarkStart w:name="z48" w:id="42"/>
    <w:p>
      <w:pPr>
        <w:spacing w:after="0"/>
        <w:ind w:left="0"/>
        <w:jc w:val="both"/>
      </w:pPr>
      <w:r>
        <w:rPr>
          <w:rFonts w:ascii="Times New Roman"/>
          <w:b w:val="false"/>
          <w:i w:val="false"/>
          <w:color w:val="000000"/>
          <w:sz w:val="28"/>
        </w:rPr>
        <w:t>
      6. Учесть в бюджете сельского округа на 2020 год поступление целевых трансфертов из республиканского бюджета.</w:t>
      </w:r>
    </w:p>
    <w:bookmarkEnd w:id="42"/>
    <w:bookmarkStart w:name="z49" w:id="43"/>
    <w:p>
      <w:pPr>
        <w:spacing w:after="0"/>
        <w:ind w:left="0"/>
        <w:jc w:val="both"/>
      </w:pPr>
      <w:r>
        <w:rPr>
          <w:rFonts w:ascii="Times New Roman"/>
          <w:b w:val="false"/>
          <w:i w:val="false"/>
          <w:color w:val="000000"/>
          <w:sz w:val="28"/>
        </w:rPr>
        <w:t>
      Распределение указанных целевых трансфертов из республиканского бюджета определяется решением акима Кулыкольского сельского округа Акжарского района "О реализации решения Акжарского районного маслихата "Об утверждении бюджета Кулыкольского сельского округа Акжарского района на 2020-2022 годы"</w:t>
      </w:r>
    </w:p>
    <w:bookmarkEnd w:id="43"/>
    <w:bookmarkStart w:name="z50" w:id="44"/>
    <w:p>
      <w:pPr>
        <w:spacing w:after="0"/>
        <w:ind w:left="0"/>
        <w:jc w:val="both"/>
      </w:pPr>
      <w:r>
        <w:rPr>
          <w:rFonts w:ascii="Times New Roman"/>
          <w:b w:val="false"/>
          <w:i w:val="false"/>
          <w:color w:val="000000"/>
          <w:sz w:val="28"/>
        </w:rPr>
        <w:t>
      6. Учесть, что в бюджете сельского округа на 2020 год предусмотрен объем субвенции, передаваемой из районного бюджета в бюджет округа в сумме 17 776 тысяч тенге.</w:t>
      </w:r>
    </w:p>
    <w:bookmarkEnd w:id="44"/>
    <w:bookmarkStart w:name="z51" w:id="45"/>
    <w:p>
      <w:pPr>
        <w:spacing w:after="0"/>
        <w:ind w:left="0"/>
        <w:jc w:val="both"/>
      </w:pPr>
      <w:r>
        <w:rPr>
          <w:rFonts w:ascii="Times New Roman"/>
          <w:b w:val="false"/>
          <w:i w:val="false"/>
          <w:color w:val="000000"/>
          <w:sz w:val="28"/>
        </w:rPr>
        <w:t>
      7. Обеспечить в 2020 году выплату заработной платы работникам бюджетной сферы в полном объеме.</w:t>
      </w:r>
    </w:p>
    <w:bookmarkEnd w:id="45"/>
    <w:bookmarkStart w:name="z52" w:id="46"/>
    <w:p>
      <w:pPr>
        <w:spacing w:after="0"/>
        <w:ind w:left="0"/>
        <w:jc w:val="both"/>
      </w:pPr>
      <w:r>
        <w:rPr>
          <w:rFonts w:ascii="Times New Roman"/>
          <w:b w:val="false"/>
          <w:i w:val="false"/>
          <w:color w:val="000000"/>
          <w:sz w:val="28"/>
        </w:rPr>
        <w:t>
      8. Настоящее решение вводится в действие с 1 января 2020 года</w:t>
      </w:r>
    </w:p>
    <w:bookmarkEnd w:id="4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br/>
            </w:r>
            <w:r>
              <w:rPr>
                <w:rFonts w:ascii="Times New Roman"/>
                <w:b w:val="false"/>
                <w:i/>
                <w:color w:val="000000"/>
                <w:sz w:val="20"/>
              </w:rPr>
              <w:t xml:space="preserve">Акжарского районного </w:t>
            </w:r>
            <w:r>
              <w:br/>
            </w:r>
            <w:r>
              <w:rPr>
                <w:rFonts w:ascii="Times New Roman"/>
                <w:b w:val="false"/>
                <w:i/>
                <w:color w:val="000000"/>
                <w:sz w:val="20"/>
              </w:rPr>
              <w:t xml:space="preserve">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Копеев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Акжарского </w:t>
            </w:r>
            <w:r>
              <w:br/>
            </w: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Хоршат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Акжарского районного маслихата Северо-Казахстанской области от 6 января 2020 года № 51-17</w:t>
            </w:r>
          </w:p>
        </w:tc>
      </w:tr>
    </w:tbl>
    <w:bookmarkStart w:name="z56" w:id="47"/>
    <w:p>
      <w:pPr>
        <w:spacing w:after="0"/>
        <w:ind w:left="0"/>
        <w:jc w:val="left"/>
      </w:pPr>
      <w:r>
        <w:rPr>
          <w:rFonts w:ascii="Times New Roman"/>
          <w:b/>
          <w:i w:val="false"/>
          <w:color w:val="000000"/>
        </w:rPr>
        <w:t xml:space="preserve"> Бюджет Кулыкольского сельского округа Акжарского района на 2020 год</w:t>
      </w:r>
    </w:p>
    <w:bookmarkEnd w:id="47"/>
    <w:p>
      <w:pPr>
        <w:spacing w:after="0"/>
        <w:ind w:left="0"/>
        <w:jc w:val="both"/>
      </w:pPr>
      <w:r>
        <w:rPr>
          <w:rFonts w:ascii="Times New Roman"/>
          <w:b w:val="false"/>
          <w:i w:val="false"/>
          <w:color w:val="ff0000"/>
          <w:sz w:val="28"/>
        </w:rPr>
        <w:t xml:space="preserve">
      Сноска. Приложение 1 в редакции решения Акжарского районного маслихата Северо-Казахстанской области от 19.11.2020 </w:t>
      </w:r>
      <w:r>
        <w:rPr>
          <w:rFonts w:ascii="Times New Roman"/>
          <w:b w:val="false"/>
          <w:i w:val="false"/>
          <w:color w:val="ff0000"/>
          <w:sz w:val="28"/>
        </w:rPr>
        <w:t>№ 64-10</w:t>
      </w:r>
      <w:r>
        <w:rPr>
          <w:rFonts w:ascii="Times New Roman"/>
          <w:b w:val="false"/>
          <w:i w:val="false"/>
          <w:color w:val="ff0000"/>
          <w:sz w:val="28"/>
        </w:rPr>
        <w:t xml:space="preserve"> (вводится в действие с 01.01.2020).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1354"/>
        <w:gridCol w:w="1354"/>
        <w:gridCol w:w="5995"/>
        <w:gridCol w:w="2600"/>
      </w:tblGrid>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8"/>
          <w:p>
            <w:pPr>
              <w:spacing w:after="20"/>
              <w:ind w:left="20"/>
              <w:jc w:val="both"/>
            </w:pPr>
            <w:r>
              <w:rPr>
                <w:rFonts w:ascii="Times New Roman"/>
                <w:b w:val="false"/>
                <w:i w:val="false"/>
                <w:color w:val="000000"/>
                <w:sz w:val="20"/>
              </w:rPr>
              <w:t>
Категория</w:t>
            </w:r>
          </w:p>
          <w:bookmarkEnd w:id="48"/>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28606,7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подоходный налог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27486,7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27486,7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28606,7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15132,8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в городе, города районного значения, поселка, села, сельского округа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15132,8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8929,9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Финансирование дефицита (использование профицита ) бюджета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 от 6 января 2020 года № 51-17</w:t>
            </w:r>
          </w:p>
        </w:tc>
      </w:tr>
    </w:tbl>
    <w:bookmarkStart w:name="z59" w:id="49"/>
    <w:p>
      <w:pPr>
        <w:spacing w:after="0"/>
        <w:ind w:left="0"/>
        <w:jc w:val="left"/>
      </w:pPr>
      <w:r>
        <w:rPr>
          <w:rFonts w:ascii="Times New Roman"/>
          <w:b/>
          <w:i w:val="false"/>
          <w:color w:val="000000"/>
        </w:rPr>
        <w:t xml:space="preserve"> Бюджет Кулыкольского сельского округа Акжарского района на 2021 год</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1)Доходы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14011</w:t>
            </w:r>
          </w:p>
        </w:tc>
      </w:tr>
    </w:tbl>
    <w:bookmarkStart w:name="z60" w:id="50"/>
    <w:p>
      <w:pPr>
        <w:spacing w:after="0"/>
        <w:ind w:left="0"/>
        <w:jc w:val="both"/>
      </w:pPr>
      <w:r>
        <w:rPr>
          <w:rFonts w:ascii="Times New Roman"/>
          <w:b w:val="false"/>
          <w:i w:val="false"/>
          <w:color w:val="000000"/>
          <w:sz w:val="28"/>
        </w:rPr>
        <w:t>
      продолжение таблицы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762"/>
        <w:gridCol w:w="1995"/>
        <w:gridCol w:w="4556"/>
        <w:gridCol w:w="26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15584</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14374</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14374</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в городе, города районного значения, поселка, села, сельского округа</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14374</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селах, поселка, сельского округа</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Поступление от продажи финансовых активов государства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Финансирование дефицита (использование профицита ) бюджета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 от 6 января 202 года № 51-17</w:t>
            </w:r>
          </w:p>
        </w:tc>
      </w:tr>
    </w:tbl>
    <w:bookmarkStart w:name="z62" w:id="51"/>
    <w:p>
      <w:pPr>
        <w:spacing w:after="0"/>
        <w:ind w:left="0"/>
        <w:jc w:val="left"/>
      </w:pPr>
      <w:r>
        <w:rPr>
          <w:rFonts w:ascii="Times New Roman"/>
          <w:b/>
          <w:i w:val="false"/>
          <w:color w:val="000000"/>
        </w:rPr>
        <w:t xml:space="preserve"> Бюджет Кулыкольского сельского округа Акжарского района на 2022 год</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1)Доходы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15538</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13933</w:t>
            </w:r>
          </w:p>
        </w:tc>
      </w:tr>
    </w:tbl>
    <w:bookmarkStart w:name="z63" w:id="52"/>
    <w:p>
      <w:pPr>
        <w:spacing w:after="0"/>
        <w:ind w:left="0"/>
        <w:jc w:val="both"/>
      </w:pPr>
      <w:r>
        <w:rPr>
          <w:rFonts w:ascii="Times New Roman"/>
          <w:b w:val="false"/>
          <w:i w:val="false"/>
          <w:color w:val="000000"/>
          <w:sz w:val="28"/>
        </w:rPr>
        <w:t>
      продолжение таблицы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2"/>
        <w:gridCol w:w="1796"/>
        <w:gridCol w:w="1796"/>
        <w:gridCol w:w="4644"/>
        <w:gridCol w:w="27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15538</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14518</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14518</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в городе, города районного значения, поселка, села, сельского округа</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14518</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Финансирование дефицита (использование профицита ) бюджета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