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5246" w14:textId="0c85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Майского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51-16. Зарегистрировано Департаментом юстиции Северо-Казахстанской области 10 января 2020 года № 5908.</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Майского сельского округа на 2020-2022 годы согласно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24 301,1 тысяч тенге:</w:t>
      </w:r>
    </w:p>
    <w:bookmarkEnd w:id="3"/>
    <w:bookmarkStart w:name="z9" w:id="4"/>
    <w:p>
      <w:pPr>
        <w:spacing w:after="0"/>
        <w:ind w:left="0"/>
        <w:jc w:val="both"/>
      </w:pPr>
      <w:r>
        <w:rPr>
          <w:rFonts w:ascii="Times New Roman"/>
          <w:b w:val="false"/>
          <w:i w:val="false"/>
          <w:color w:val="000000"/>
          <w:sz w:val="28"/>
        </w:rPr>
        <w:t>
      налоговые поступления – 610,6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129,5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23 561 тысяч тенге;</w:t>
      </w:r>
    </w:p>
    <w:bookmarkEnd w:id="7"/>
    <w:bookmarkStart w:name="z13" w:id="8"/>
    <w:p>
      <w:pPr>
        <w:spacing w:after="0"/>
        <w:ind w:left="0"/>
        <w:jc w:val="both"/>
      </w:pPr>
      <w:r>
        <w:rPr>
          <w:rFonts w:ascii="Times New Roman"/>
          <w:b w:val="false"/>
          <w:i w:val="false"/>
          <w:color w:val="000000"/>
          <w:sz w:val="28"/>
        </w:rPr>
        <w:t>
      2) затраты – 24 301,1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–0тысяч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19.11.2020 </w:t>
      </w:r>
      <w:r>
        <w:rPr>
          <w:rFonts w:ascii="Times New Roman"/>
          <w:b w:val="false"/>
          <w:i w:val="false"/>
          <w:color w:val="000000"/>
          <w:sz w:val="28"/>
        </w:rPr>
        <w:t>№ 64-9</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Майского сельского округа Акжарского района "О реализации решения Акжарского районного маслихата "Об утверждении бюджета Майского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7. Учесть, что в бюджете селького округа на 2020 год предусмотрен объем субвенции, передаваемой из районного бюджета в бюджет округа 19 140 тысяч тенге.</w:t>
      </w:r>
    </w:p>
    <w:bookmarkEnd w:id="44"/>
    <w:bookmarkStart w:name="z51" w:id="45"/>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5"/>
    <w:bookmarkStart w:name="z52" w:id="4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от декабря 2019 года №</w:t>
            </w:r>
          </w:p>
        </w:tc>
      </w:tr>
    </w:tbl>
    <w:bookmarkStart w:name="z56" w:id="47"/>
    <w:p>
      <w:pPr>
        <w:spacing w:after="0"/>
        <w:ind w:left="0"/>
        <w:jc w:val="left"/>
      </w:pPr>
      <w:r>
        <w:rPr>
          <w:rFonts w:ascii="Times New Roman"/>
          <w:b/>
          <w:i w:val="false"/>
          <w:color w:val="000000"/>
        </w:rPr>
        <w:t xml:space="preserve"> Бюджет Майского сельского округа Акжарского района на 2020 год</w:t>
      </w:r>
    </w:p>
    <w:bookmarkEnd w:id="47"/>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19.11.2020 </w:t>
      </w:r>
      <w:r>
        <w:rPr>
          <w:rFonts w:ascii="Times New Roman"/>
          <w:b w:val="false"/>
          <w:i w:val="false"/>
          <w:color w:val="ff0000"/>
          <w:sz w:val="28"/>
        </w:rPr>
        <w:t>№ 64-9</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933"/>
        <w:gridCol w:w="3450"/>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Категория</w:t>
            </w:r>
          </w:p>
          <w:bookmarkEnd w:id="48"/>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декабря 2019 года №</w:t>
            </w:r>
          </w:p>
        </w:tc>
      </w:tr>
    </w:tbl>
    <w:bookmarkStart w:name="z58" w:id="49"/>
    <w:p>
      <w:pPr>
        <w:spacing w:after="0"/>
        <w:ind w:left="0"/>
        <w:jc w:val="left"/>
      </w:pPr>
      <w:r>
        <w:rPr>
          <w:rFonts w:ascii="Times New Roman"/>
          <w:b/>
          <w:i w:val="false"/>
          <w:color w:val="000000"/>
        </w:rPr>
        <w:t xml:space="preserve"> Бюджет Майского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декабря 2019 года №</w:t>
            </w:r>
          </w:p>
        </w:tc>
      </w:tr>
    </w:tbl>
    <w:bookmarkStart w:name="z60" w:id="50"/>
    <w:p>
      <w:pPr>
        <w:spacing w:after="0"/>
        <w:ind w:left="0"/>
        <w:jc w:val="left"/>
      </w:pPr>
      <w:r>
        <w:rPr>
          <w:rFonts w:ascii="Times New Roman"/>
          <w:b/>
          <w:i w:val="false"/>
          <w:color w:val="000000"/>
        </w:rPr>
        <w:t xml:space="preserve"> Бюджет Майского сельского округа Акжарского района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