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afd" w14:textId="7c80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6-49-8. Зарегистрировано Департаментом юстиции Северо-Казахстанской области 8 января 2021 года № 6916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Антоновского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36 603,6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16 490,0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8473,0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6 337,0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01.01.2021; от 09.12.2021 </w:t>
      </w:r>
      <w:r>
        <w:rPr>
          <w:rFonts w:ascii="Times New Roman"/>
          <w:b w:val="false"/>
          <w:i w:val="false"/>
          <w:color w:val="ff0000"/>
          <w:sz w:val="28"/>
        </w:rPr>
        <w:t>№ 7-12-27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6-49-8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6-49-8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