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41ef" w14:textId="e7e4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Сырымбетского сельского округа Айыртауского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декабря 2020 года 6-49-20. Зарегистрировано Департаментом юстиции Северо-Казахстанской области 8 января 2021 года № 6904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Сырымбетского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38 619,9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35 573,9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71 145,3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-32 525,4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32 525,4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31 292,3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7-12-9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15 440,0 тысяч тенге.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трансферты из областного бюджета в сумме 9 776,9 тысяч тенге.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2021 год целевые трансферты из районного бюджета в сумме 10 357,0 тысяч тенге.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сельского округа на 2021 год бюджетные кредиты из областного бюджета из средств внутренних займов для финансирования мер в рамках Дорожной карты занятости в сумме 31 292,3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кредитов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XLIX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6-49-20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ff0000"/>
          <w:sz w:val="28"/>
        </w:rPr>
        <w:t>№ 7-12-9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21"/>
        <w:gridCol w:w="924"/>
        <w:gridCol w:w="832"/>
        <w:gridCol w:w="593"/>
        <w:gridCol w:w="7"/>
        <w:gridCol w:w="5562"/>
        <w:gridCol w:w="19"/>
        <w:gridCol w:w="28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5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71 145,3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9 943,9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34 104,3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34 104,3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34 104,3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-32 525,4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32 525,4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31 292,3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6-49-20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6-49-20</w:t>
            </w:r>
          </w:p>
        </w:tc>
      </w:tr>
    </w:tbl>
    <w:bookmarkStart w:name="z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7"/>
        <w:gridCol w:w="1906"/>
        <w:gridCol w:w="3"/>
        <w:gridCol w:w="1047"/>
        <w:gridCol w:w="856"/>
        <w:gridCol w:w="3630"/>
        <w:gridCol w:w="41"/>
        <w:gridCol w:w="34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