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8c27b" w14:textId="478c2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Украинского сельского округа Айыртауского района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31 декабря 2020 года 6-49-21. Зарегистрировано Департаментом юстиции Северо-Казахстанской области 8 января 2021 года № 6901.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01.01.2021 в соответствии с пунктом 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Айыртауский районный маслихат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бюджет Украинского сельского округа Айыртауского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39 351,0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5 246,0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34 105,0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40 161,4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-810,4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810,4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810,4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Айыртауского районного маслихата Северо-Казахстанской области от 31.03.2021 </w:t>
      </w:r>
      <w:r>
        <w:rPr>
          <w:rFonts w:ascii="Times New Roman"/>
          <w:b w:val="false"/>
          <w:i w:val="false"/>
          <w:color w:val="000000"/>
          <w:sz w:val="28"/>
        </w:rPr>
        <w:t>№ 7-3-24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25.11.2021 </w:t>
      </w:r>
      <w:r>
        <w:rPr>
          <w:rFonts w:ascii="Times New Roman"/>
          <w:b w:val="false"/>
          <w:i w:val="false"/>
          <w:color w:val="000000"/>
          <w:sz w:val="28"/>
        </w:rPr>
        <w:t>№ 7-12-10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сельского округа на 2021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за счет следующих налоговых поступлений: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налог на имущество физических лиц по объектам обложения данным налогом, находящимся на территории сельского округа;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земельный налог на земли населенных пунктов с физических и юридических лиц по земельным участкам, находящимся на территории села;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налог на транспортные средства: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плата за размещение наружной (визуальной) рекламы: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селе;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сельского округа;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акимами сельских округов за административные правонарушения;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сельского округа (коммунальной собственности местного самоуправления):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сельского округа;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сельского округа (коммунальной собственности местного самоуправления);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сельского округа (коммунальной собственности местного самоуправления);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сельского округа (коммунальной собственности местного самоуправления);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бюджеты сельского округа.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поступлениями в бюджет сельского округа от продажи основного капитала являются деньги от продажи государственного имущества, закрепленного за государственными учреждениями, финансируемыми из бюджета сельского округа.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бюджетную субвенцию, передаваемую из районного бюджета в бюджет сельского округа в сумме 18 066,0 тысяч тенге.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целевые трансферты передаваемые из районного бюджета в бюджет сельского округа на 2021 год в сумме 9 682,0 тысяч тенге.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сельского округа о реализации решения Айыртауского районного маслихата об утверждении бюджета Украинского сельского округа на 2021-2023 годы.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Айыртауского районного маслихата Северо-Казахстанской области от 25.11.2021 </w:t>
      </w:r>
      <w:r>
        <w:rPr>
          <w:rFonts w:ascii="Times New Roman"/>
          <w:b w:val="false"/>
          <w:i w:val="false"/>
          <w:color w:val="000000"/>
          <w:sz w:val="28"/>
        </w:rPr>
        <w:t>№ 7-12-10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Предусмотреть в бюджете сельского округа расходы за счет свободных остатков бюджетных средств, сложившихся на начало финансового года согласно приложения 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6-1 в соответствии с решением Айыртауского районного маслихата Северо-Казахстанской области от 31.03.2021 </w:t>
      </w:r>
      <w:r>
        <w:rPr>
          <w:rFonts w:ascii="Times New Roman"/>
          <w:b w:val="false"/>
          <w:i w:val="false"/>
          <w:color w:val="000000"/>
          <w:sz w:val="28"/>
        </w:rPr>
        <w:t>№ 7-3-24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6-2. Учесть в бюджете сельского округа на 2021 год целевые трансферты из областного бюджета в сумме 6 357,0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областного бюджета определяется решением акима сельского округа о реализации решения Айыртауского районного маслихата об утверждении бюджета Украинского сельского округа на 2021– 2023 годы.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6-2 в соответствии с решением Айыртауского районного маслихата Северо-Казахстанской области от 25.11.2021 </w:t>
      </w:r>
      <w:r>
        <w:rPr>
          <w:rFonts w:ascii="Times New Roman"/>
          <w:b w:val="false"/>
          <w:i w:val="false"/>
          <w:color w:val="000000"/>
          <w:sz w:val="28"/>
        </w:rPr>
        <w:t>№ 7-12-10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2021 года.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XLIX сессии,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Айыртауского районного маслихата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Жанахметов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6-49-21</w:t>
            </w:r>
          </w:p>
        </w:tc>
      </w:tr>
    </w:tbl>
    <w:bookmarkStart w:name="z55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Украинского сельского округа Айыртауского района на 2021 год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Айыртауского районного маслихата Северо-Казахстанской области от 31.03.2021 </w:t>
      </w:r>
      <w:r>
        <w:rPr>
          <w:rFonts w:ascii="Times New Roman"/>
          <w:b w:val="false"/>
          <w:i w:val="false"/>
          <w:color w:val="ff0000"/>
          <w:sz w:val="28"/>
        </w:rPr>
        <w:t>№ 7-3-24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25.11.2021 </w:t>
      </w:r>
      <w:r>
        <w:rPr>
          <w:rFonts w:ascii="Times New Roman"/>
          <w:b w:val="false"/>
          <w:i w:val="false"/>
          <w:color w:val="ff0000"/>
          <w:sz w:val="28"/>
        </w:rPr>
        <w:t>№ 7-12-10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"/>
        <w:gridCol w:w="632"/>
        <w:gridCol w:w="941"/>
        <w:gridCol w:w="847"/>
        <w:gridCol w:w="604"/>
        <w:gridCol w:w="10"/>
        <w:gridCol w:w="5664"/>
        <w:gridCol w:w="17"/>
        <w:gridCol w:w="263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2"/>
        </w:tc>
        <w:tc>
          <w:tcPr>
            <w:tcW w:w="5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40 161,4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28 999,0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28 999,0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28 954,0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10 912,0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10 912,0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5 362,0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-810,4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6-49-21</w:t>
            </w:r>
          </w:p>
        </w:tc>
      </w:tr>
    </w:tbl>
    <w:bookmarkStart w:name="z61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Украинского сельского округа Айыртауского района на 2022 год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"/>
        <w:gridCol w:w="632"/>
        <w:gridCol w:w="941"/>
        <w:gridCol w:w="847"/>
        <w:gridCol w:w="604"/>
        <w:gridCol w:w="10"/>
        <w:gridCol w:w="5664"/>
        <w:gridCol w:w="17"/>
        <w:gridCol w:w="263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24 553,0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6-49-21</w:t>
            </w:r>
          </w:p>
        </w:tc>
      </w:tr>
    </w:tbl>
    <w:bookmarkStart w:name="z67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Украинского сельского округа Айыртауского района на 2023 год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"/>
        <w:gridCol w:w="632"/>
        <w:gridCol w:w="941"/>
        <w:gridCol w:w="847"/>
        <w:gridCol w:w="604"/>
        <w:gridCol w:w="10"/>
        <w:gridCol w:w="5664"/>
        <w:gridCol w:w="17"/>
        <w:gridCol w:w="263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24 704,0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1 379,0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1 379,0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6-49-21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Айыртауского районного маслихата Северо-Казахстанской области от 31.03.2021 </w:t>
      </w:r>
      <w:r>
        <w:rPr>
          <w:rFonts w:ascii="Times New Roman"/>
          <w:b w:val="false"/>
          <w:i w:val="false"/>
          <w:color w:val="ff0000"/>
          <w:sz w:val="28"/>
        </w:rPr>
        <w:t>№ 7-3-24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5"/>
        <w:gridCol w:w="8"/>
        <w:gridCol w:w="2123"/>
        <w:gridCol w:w="4"/>
        <w:gridCol w:w="1166"/>
        <w:gridCol w:w="953"/>
        <w:gridCol w:w="3492"/>
        <w:gridCol w:w="37"/>
        <w:gridCol w:w="29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810,4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810,4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810,4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