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a4bbe" w14:textId="93a4b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Айыртауского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25 декабря 2020 года 6-49-1. Зарегистрировано Департаментом юстиции Северо-Казахстанской области 30 декабря 2020 года № 6868.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14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Айыртауского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7 368 487,1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953 814,8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36 722,2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17 830,0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6 360 120,1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7 438 791,6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161 859,9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216 363,4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54 503,5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-232 164,4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232 164,4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216 363,4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54 503,5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70 304,5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28.06.2021 </w:t>
      </w:r>
      <w:r>
        <w:rPr>
          <w:rFonts w:ascii="Times New Roman"/>
          <w:b w:val="false"/>
          <w:i w:val="false"/>
          <w:color w:val="000000"/>
          <w:sz w:val="28"/>
        </w:rPr>
        <w:t>№ 7-7-11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4.08.2021 </w:t>
      </w:r>
      <w:r>
        <w:rPr>
          <w:rFonts w:ascii="Times New Roman"/>
          <w:b w:val="false"/>
          <w:i w:val="false"/>
          <w:color w:val="000000"/>
          <w:sz w:val="28"/>
        </w:rPr>
        <w:t>7-8-1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12.10.2021 </w:t>
      </w:r>
      <w:r>
        <w:rPr>
          <w:rFonts w:ascii="Times New Roman"/>
          <w:b w:val="false"/>
          <w:i w:val="false"/>
          <w:color w:val="000000"/>
          <w:sz w:val="28"/>
        </w:rPr>
        <w:t>7-10-1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09.12.2021 </w:t>
      </w:r>
      <w:r>
        <w:rPr>
          <w:rFonts w:ascii="Times New Roman"/>
          <w:b w:val="false"/>
          <w:i w:val="false"/>
          <w:color w:val="000000"/>
          <w:sz w:val="28"/>
        </w:rPr>
        <w:t>№ 7-12-26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2021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социальный налог по нормативам распределения доходов, установленным областным маслихатом;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сельского округа;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единый земельный налог;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акцизы на: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спирта, произведенные на территории Республики Казахстан;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алкогольную продукцию, произведенную на территории Республики Казахстан;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пиво с объемным содержанием этилового спирта не более 0,5 процента, произведенное на территории Республики Казахстан;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табачные изделия, произведенные на территории Республики Казахстан;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легковые автомобили (кроме автомобилей с ручным управлением или адаптером ручного управления, специально предназначенных для инвалидов), произведенные на территории Республики Казахстан;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дизельное топливо;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пользование земельными участками;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лицензионный сбор за право занятия отдельными видами деятельности;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пользование лицензиями на занятие отдельными видами деятельности;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сбор за государственную регистрацию юридических лиц и учетную регистрацию филиалов и представительств, а также их перерегистрацию, за исключением юридических лиц, являющихся коммерческими организациями, их филиалов и представительств;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сбор за государственную регистрацию транспортных средств, а также их перерегистрацию;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государственная пошлина, кроме консульского сбора и государственных пошлин, зачисляемых в республиканский бюджет.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формируются за счет следующих неналоговых поступлений: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от коммунальной собственности: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акимата района;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дивиденды на государственные пакеты акций, находящиеся в коммунальной собственности района;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района;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района, за исключением доходов от аренды имущества коммунальной собственности района, находящегося в управлении акимов сельского округа;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бюджета;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района;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реализации товаров (работ, услуг) государственными учреждениями, финансируемыми из районного бюджета;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поступления денег от проведения государственных закупок, организуемых государственными учреждениями, финансируемыми из районного бюджета;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штрафы, пени, санкции, взыскания налагаемые государственными учреждениями, финансируемыми из районного бюджета, за исключением штрафов, налагаемых акимами сельских округов;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другие неналоговые поступления в районный бюджет.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 поступлений от продажи основного капитала: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районного бюджета;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земельных участков сельскохозяйственного назначения;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в районный бюджет зачисляются поступления от погашения выданных из районного бюджета кредитов, продажи финансовых активов государства, находящихся в коммунальной собственности района, займов местного исполнительного органа района.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бюджетные субвенции, передаваемые из областного бюджета в районный бюджет на 2021 год в сумме 4 356 883,0 тысяч тенге.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Учесть в бюджете района на 2021 год поступление целевых трансфертов из республиканского бюджета и за счет целевого трансферта из Национального фонда Республики Казахстан, в том числе на: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прав и улучшение качества жизни инвалидов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приобретение жилья для переселенцев из трудоизбыточных регионов;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реализацию мероприятий по социальной и инженерной инфраструктуре в сельских населенных пунктах в рамках проекта "Ауыл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реализацию приоритетных проектов транспортной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и целевого трансферта из Национального фонда Республики Казахстан определяется постановлением акимата Айыртауского района Северо-Казахстанской области "О реализации решения Айыртауского районного маслихата "Об утверждении бюджета Айыртауского района на 2021-2023 годы".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Айыртауского районного маслихата Северо-Казахстанской области от 28.06.2021 </w:t>
      </w:r>
      <w:r>
        <w:rPr>
          <w:rFonts w:ascii="Times New Roman"/>
          <w:b w:val="false"/>
          <w:i w:val="false"/>
          <w:color w:val="000000"/>
          <w:sz w:val="28"/>
        </w:rPr>
        <w:t>№ 7-7-11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8.Учесть в бюджете района на 2021 год бюджетные кредиты из республиканского бюджета для реализации мер социальной поддержки специалистов.</w:t>
      </w:r>
    </w:p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бюджетных кредитов определяется постановлением акимата Айыртауского района Северо-Казахстанской области "О реализации решения Айыртауского районного маслихата "Об утверждении бюджета Айыртауского района на 2021-2023 годы".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бюджете района на 2021 год целевые трансферты из областного бюджета.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постановлением акимата Айыртауского района Северо-Казахстанской области "О реализации решения Айыртауского районного маслихата "Об утверждении бюджета Айыртауского района на 2021-2023 годы".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на 2021-2023 годы бюджетные субвенции, передаваемые из районного бюджета в бюджеты сельских округов согласно приложениям 4, 5, 6.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на 2021-2023 годы целевые трансферты, передаваемые из районного бюджета в бюджеты сельских округов согласно приложениям 7, 8, 9.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резерв местного исполнительного органа Айыртауского района на 2021 год в сумме 12 170,0 тысяч тенге.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Айыртауского районного маслихата Северо-Казахстанской области от 12.10.2021 </w:t>
      </w:r>
      <w:r>
        <w:rPr>
          <w:rFonts w:ascii="Times New Roman"/>
          <w:b w:val="false"/>
          <w:i w:val="false"/>
          <w:color w:val="000000"/>
          <w:sz w:val="28"/>
        </w:rPr>
        <w:t>7-10-1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Предусмотреть в бюджете района расходы за счет свободных остатков бюджетных средств, сложившихся по состоянию на 1 января 2021 года и возврата неиспользованных (недоиспользованных) в 2020 году целевых трансфертов из республиканского и областного бюджетов согласно приложения 10.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12-1 в соответствии с решением Айыртауского районного маслихата Северо-Казахстанской области от 11.02.2021 </w:t>
      </w:r>
      <w:r>
        <w:rPr>
          <w:rFonts w:ascii="Times New Roman"/>
          <w:b w:val="false"/>
          <w:i w:val="false"/>
          <w:color w:val="000000"/>
          <w:sz w:val="28"/>
        </w:rPr>
        <w:t>№ 7-2-1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 в районном бюджете на 2021 год расходы за счет кредитов из областного бюджета из средств внутренних займов.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кредитов определяется постановлением акимата Айыртауского района Северо-Казахстанской области "О реализации решения Айыртауского районного маслихата "Об утверждении бюджета Айыртауского района на 2021-2023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Айыртауского районного маслихата Северо-Казахстанской области от 09.04.2021 </w:t>
      </w:r>
      <w:r>
        <w:rPr>
          <w:rFonts w:ascii="Times New Roman"/>
          <w:b w:val="false"/>
          <w:i w:val="false"/>
          <w:color w:val="000000"/>
          <w:sz w:val="28"/>
        </w:rPr>
        <w:t>№ 7-4-1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14.Настоящее решение вводится в действие с 1 января 2021 года. 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XLIX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 районного 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</w:t>
            </w:r>
          </w:p>
        </w:tc>
      </w:tr>
    </w:tbl>
    <w:bookmarkStart w:name="z8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Айыртауского района на 2021 год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28.06.2021 </w:t>
      </w:r>
      <w:r>
        <w:rPr>
          <w:rFonts w:ascii="Times New Roman"/>
          <w:b w:val="false"/>
          <w:i w:val="false"/>
          <w:color w:val="ff0000"/>
          <w:sz w:val="28"/>
        </w:rPr>
        <w:t>№ 7- 7-11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4.08.2021 </w:t>
      </w:r>
      <w:r>
        <w:rPr>
          <w:rFonts w:ascii="Times New Roman"/>
          <w:b w:val="false"/>
          <w:i w:val="false"/>
          <w:color w:val="ff0000"/>
          <w:sz w:val="28"/>
        </w:rPr>
        <w:t>7-8-1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12.10.2021 </w:t>
      </w:r>
      <w:r>
        <w:rPr>
          <w:rFonts w:ascii="Times New Roman"/>
          <w:b w:val="false"/>
          <w:i w:val="false"/>
          <w:color w:val="ff0000"/>
          <w:sz w:val="28"/>
        </w:rPr>
        <w:t>7-10-1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09.12.2021 </w:t>
      </w:r>
      <w:r>
        <w:rPr>
          <w:rFonts w:ascii="Times New Roman"/>
          <w:b w:val="false"/>
          <w:i w:val="false"/>
          <w:color w:val="ff0000"/>
          <w:sz w:val="28"/>
        </w:rPr>
        <w:t>№ 7-12-26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7 368 487,1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953 814,8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536 764,4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536 764,4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165 090,4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152 119,4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125 750,2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125 750,2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6 360 120,1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6 360 115,4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6 360 115,4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7 438 791,6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815 680,7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260 235,2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365 671,6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605 372,9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605 372,9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-инвалидов,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417 369,6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306 258,2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223 030,1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уровне в области внутренней политики, культуры, развития языков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101 108,1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918 479,6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918 479,6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56 426,2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56 426,2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4 070 569,7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4 070 569,7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3 870 872,0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-232 164,4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232 164,4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</w:t>
            </w:r>
          </w:p>
        </w:tc>
      </w:tr>
    </w:tbl>
    <w:bookmarkStart w:name="z9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Айыртауского района на 2022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и☐ущество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предпринима☐ельской и профессиональн☐й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Государстве☐ная пош☐ина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гос☐дарственного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государстве☐ными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4 393 728,0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5 318 808,0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(го☐ода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пассажирского☐транспорта и автомобильных дорог района (города ☐бластного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-коммунального хозяйства, пассажирского транспорта и автомо☐ильных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э☐ономической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 коммунальным имущетвом,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мес☐ном уровне в области развития предпринимательств☐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Предупрежден☐е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з☐ачения)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социальная☐помощь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-инвалидов, воспитывающ☐хся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насел☐ния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чле☐ов сборных команд ра☐она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рабо☐ы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террит☐рии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полит☐ки в области строительства, архитектур☐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значени☐)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4 013 059,0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4 013 059,0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3 831 907,0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-54 504,0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отно☐ения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Подкла☐с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авт☐мобильных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продаж☐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(ис☐ользование профицита) бюдж☐та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-54 504,0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пр☐грамм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</w:t>
            </w:r>
          </w:p>
        </w:tc>
      </w:tr>
    </w:tbl>
    <w:bookmarkStart w:name="z9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Айыртауского района на 2023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5 380 848,0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946 853,0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577 253,0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577 253,0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4 412 776,0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4 412 776,0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4 412 776,0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5 380 848,0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-инвалидов,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внутренней политики, культуры, развития языков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4 027 262,0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4 027 262,0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</w:t>
            </w:r>
          </w:p>
        </w:tc>
      </w:tr>
    </w:tbl>
    <w:bookmarkStart w:name="z10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субвенции, передаваемой из районного бюджета в бюджеты сельских округов на 2021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</w:t>
            </w:r>
          </w:p>
        </w:tc>
      </w:tr>
    </w:tbl>
    <w:bookmarkStart w:name="z10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субвенции, передаваемой из районного бюджета в бюджеты сельских округов на 2022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</w:t>
            </w:r>
          </w:p>
        </w:tc>
      </w:tr>
    </w:tbl>
    <w:bookmarkStart w:name="z11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субвенции, передаваемой из районного бюджета в бюджеты сельских округов на 2023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передаваемых из районного бюджета в бюджеты сельских округов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Айыртауского районного маслихата Северо-Казахстанской области от 28.06.2021 </w:t>
      </w:r>
      <w:r>
        <w:rPr>
          <w:rFonts w:ascii="Times New Roman"/>
          <w:b w:val="false"/>
          <w:i w:val="false"/>
          <w:color w:val="ff0000"/>
          <w:sz w:val="28"/>
        </w:rPr>
        <w:t>№ 7- 7-11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4.08.2021 </w:t>
      </w:r>
      <w:r>
        <w:rPr>
          <w:rFonts w:ascii="Times New Roman"/>
          <w:b w:val="false"/>
          <w:i w:val="false"/>
          <w:color w:val="ff0000"/>
          <w:sz w:val="28"/>
        </w:rPr>
        <w:t>7-8-1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12.10.2021 </w:t>
      </w:r>
      <w:r>
        <w:rPr>
          <w:rFonts w:ascii="Times New Roman"/>
          <w:b w:val="false"/>
          <w:i w:val="false"/>
          <w:color w:val="ff0000"/>
          <w:sz w:val="28"/>
        </w:rPr>
        <w:t>7-10-1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09.12.2021 </w:t>
      </w:r>
      <w:r>
        <w:rPr>
          <w:rFonts w:ascii="Times New Roman"/>
          <w:b w:val="false"/>
          <w:i w:val="false"/>
          <w:color w:val="ff0000"/>
          <w:sz w:val="28"/>
        </w:rPr>
        <w:t>№ 7-12-26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заработной 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</w:t>
            </w:r>
          </w:p>
        </w:tc>
      </w:tr>
    </w:tbl>
    <w:bookmarkStart w:name="z12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передаваемых из районного бюджета в бюджеты сельских округов на 2022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</w:t>
            </w:r>
          </w:p>
        </w:tc>
      </w:tr>
    </w:tbl>
    <w:bookmarkStart w:name="z13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передаваемых из районного бюджета в бюджеты сельских округов на 2023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Айыртауского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25 декабря 2020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6-49-1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Расходы районного бюджета на 2021 год свободных остатков бюджетных средств, сложившихся по состоянию на 1 января 2021 года и возврата неиспользованных (недоиспользованных) в 2020 году целевых трансфертов и кредитов из республиканского и областного бюджетов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70 309,2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70 309, 2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