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34f1" w14:textId="1293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25 ноября 2020 года № 6-47-17. Зарегистрировано Департаментом юстиции Северо-Казахстанской области 2 декабря 2020 года № 6741. Утратило силу решением Айыртауского районного маслихата Северо-Казахстанской области от 20 ноября 2023 года № 8-9-2</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20.11.2023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Айыртауского районного маслихата Северо-Казахстанской области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XLVII сессии</w:t>
            </w:r>
          </w:p>
          <w:p>
            <w:pPr>
              <w:spacing w:after="20"/>
              <w:ind w:left="20"/>
              <w:jc w:val="both"/>
            </w:pPr>
          </w:p>
          <w:p>
            <w:pPr>
              <w:spacing w:after="20"/>
              <w:ind w:left="20"/>
              <w:jc w:val="both"/>
            </w:pPr>
            <w:r>
              <w:rPr>
                <w:rFonts w:ascii="Times New Roman"/>
                <w:b w:val="false"/>
                <w:i/>
                <w:color w:val="000000"/>
                <w:sz w:val="20"/>
              </w:rPr>
              <w:t>Айыртауского районного маслихата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Айыртауского районного маслихата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Аким Северо-Казахстанской области</w:t>
      </w:r>
    </w:p>
    <w:bookmarkEnd w:id="5"/>
    <w:bookmarkStart w:name="z12" w:id="6"/>
    <w:p>
      <w:pPr>
        <w:spacing w:after="0"/>
        <w:ind w:left="0"/>
        <w:jc w:val="both"/>
      </w:pPr>
      <w:r>
        <w:rPr>
          <w:rFonts w:ascii="Times New Roman"/>
          <w:b w:val="false"/>
          <w:i w:val="false"/>
          <w:color w:val="000000"/>
          <w:sz w:val="28"/>
        </w:rPr>
        <w:t>
      _______________________ К.Аксакалов</w:t>
      </w:r>
    </w:p>
    <w:bookmarkEnd w:id="6"/>
    <w:bookmarkStart w:name="z13" w:id="7"/>
    <w:p>
      <w:pPr>
        <w:spacing w:after="0"/>
        <w:ind w:left="0"/>
        <w:jc w:val="both"/>
      </w:pPr>
      <w:r>
        <w:rPr>
          <w:rFonts w:ascii="Times New Roman"/>
          <w:b w:val="false"/>
          <w:i w:val="false"/>
          <w:color w:val="000000"/>
          <w:sz w:val="28"/>
        </w:rPr>
        <w:t>
      " " _________ 2020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w:t>
            </w:r>
          </w:p>
        </w:tc>
      </w:tr>
    </w:tbl>
    <w:bookmarkStart w:name="z19" w:id="8"/>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8"/>
    <w:p>
      <w:pPr>
        <w:spacing w:after="0"/>
        <w:ind w:left="0"/>
        <w:jc w:val="both"/>
      </w:pPr>
      <w:r>
        <w:rPr>
          <w:rFonts w:ascii="Times New Roman"/>
          <w:b w:val="false"/>
          <w:i w:val="false"/>
          <w:color w:val="ff0000"/>
          <w:sz w:val="28"/>
        </w:rPr>
        <w:t xml:space="preserve">
      Сноска. Приложение 1 в редакции решения Айыртауского районного маслихата Северо-Казахстанской области от 17.09.2021 </w:t>
      </w:r>
      <w:r>
        <w:rPr>
          <w:rFonts w:ascii="Times New Roman"/>
          <w:b w:val="false"/>
          <w:i w:val="false"/>
          <w:color w:val="ff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31.03.2022 </w:t>
      </w:r>
      <w:r>
        <w:rPr>
          <w:rFonts w:ascii="Times New Roman"/>
          <w:b w:val="false"/>
          <w:i w:val="false"/>
          <w:color w:val="ff0000"/>
          <w:sz w:val="28"/>
        </w:rPr>
        <w:t>№ 7-17-1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20.09.2022 </w:t>
      </w:r>
      <w:r>
        <w:rPr>
          <w:rFonts w:ascii="Times New Roman"/>
          <w:b w:val="false"/>
          <w:i w:val="false"/>
          <w:color w:val="ff0000"/>
          <w:sz w:val="28"/>
        </w:rPr>
        <w:t>№ 7-20-15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12.05.2023 </w:t>
      </w:r>
      <w:r>
        <w:rPr>
          <w:rFonts w:ascii="Times New Roman"/>
          <w:b w:val="false"/>
          <w:i w:val="false"/>
          <w:color w:val="ff0000"/>
          <w:sz w:val="28"/>
        </w:rPr>
        <w:t>№ 8-3-3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9"/>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Start w:name="z22"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3" w:id="11"/>
    <w:p>
      <w:pPr>
        <w:spacing w:after="0"/>
        <w:ind w:left="0"/>
        <w:jc w:val="both"/>
      </w:pPr>
      <w:r>
        <w:rPr>
          <w:rFonts w:ascii="Times New Roman"/>
          <w:b w:val="false"/>
          <w:i w:val="false"/>
          <w:color w:val="000000"/>
          <w:sz w:val="28"/>
        </w:rPr>
        <w:t>
      2)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4"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2"/>
    <w:bookmarkStart w:name="z25"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6"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7"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8"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6"/>
    <w:bookmarkStart w:name="z29" w:id="17"/>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30"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1"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формеотдельным категориям нуждающихся граждан (далее – получатели) в случае наступления трудной жизненной ситуации, а также к праздничным дням.</w:t>
      </w:r>
    </w:p>
    <w:bookmarkEnd w:id="19"/>
    <w:bookmarkStart w:name="z32" w:id="20"/>
    <w:p>
      <w:pPr>
        <w:spacing w:after="0"/>
        <w:ind w:left="0"/>
        <w:jc w:val="both"/>
      </w:pPr>
      <w:r>
        <w:rPr>
          <w:rFonts w:ascii="Times New Roman"/>
          <w:b w:val="false"/>
          <w:i w:val="false"/>
          <w:color w:val="000000"/>
          <w:sz w:val="28"/>
        </w:rPr>
        <w:t>
      4. Настоящие Правила распространяются на лиц, зарегистрированным и постоянно проживающим на территории Айыртауского района Северо-Казахстанской области.</w:t>
      </w:r>
    </w:p>
    <w:bookmarkEnd w:id="20"/>
    <w:bookmarkStart w:name="z33" w:id="21"/>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 статьей 17 Закона Республики Казахстан "О ветеранах", социальная помощь оказывается в порядке, предусмотренном настоящими Правилами.</w:t>
      </w:r>
    </w:p>
    <w:bookmarkEnd w:id="21"/>
    <w:bookmarkStart w:name="z34" w:id="2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22"/>
    <w:bookmarkStart w:name="z35"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6" w:id="24"/>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4"/>
    <w:bookmarkStart w:name="z37" w:id="25"/>
    <w:p>
      <w:pPr>
        <w:spacing w:after="0"/>
        <w:ind w:left="0"/>
        <w:jc w:val="both"/>
      </w:pPr>
      <w:r>
        <w:rPr>
          <w:rFonts w:ascii="Times New Roman"/>
          <w:b w:val="false"/>
          <w:i w:val="false"/>
          <w:color w:val="000000"/>
          <w:sz w:val="28"/>
        </w:rPr>
        <w:t>
      8.Единовременная социальная помощь к праздничным дням оказывается следующим категориям граждан:</w:t>
      </w:r>
    </w:p>
    <w:bookmarkEnd w:id="25"/>
    <w:bookmarkStart w:name="z38" w:id="26"/>
    <w:p>
      <w:pPr>
        <w:spacing w:after="0"/>
        <w:ind w:left="0"/>
        <w:jc w:val="both"/>
      </w:pPr>
      <w:r>
        <w:rPr>
          <w:rFonts w:ascii="Times New Roman"/>
          <w:b w:val="false"/>
          <w:i w:val="false"/>
          <w:color w:val="000000"/>
          <w:sz w:val="28"/>
        </w:rPr>
        <w:t>
      1) к Международному женскому дню – 8 марта:</w:t>
      </w:r>
    </w:p>
    <w:bookmarkEnd w:id="26"/>
    <w:bookmarkStart w:name="z39" w:id="27"/>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7"/>
    <w:bookmarkStart w:name="z40" w:id="2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8"/>
    <w:bookmarkStart w:name="z41" w:id="29"/>
    <w:p>
      <w:pPr>
        <w:spacing w:after="0"/>
        <w:ind w:left="0"/>
        <w:jc w:val="both"/>
      </w:pPr>
      <w:r>
        <w:rPr>
          <w:rFonts w:ascii="Times New Roman"/>
          <w:b w:val="false"/>
          <w:i w:val="false"/>
          <w:color w:val="000000"/>
          <w:sz w:val="28"/>
        </w:rPr>
        <w:t>
      2) ко Дню защитника Отечества – 7 мая:</w:t>
      </w:r>
    </w:p>
    <w:bookmarkEnd w:id="29"/>
    <w:bookmarkStart w:name="z42" w:id="3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0"/>
    <w:bookmarkStart w:name="z43" w:id="3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1"/>
    <w:bookmarkStart w:name="z44" w:id="32"/>
    <w:p>
      <w:pPr>
        <w:spacing w:after="0"/>
        <w:ind w:left="0"/>
        <w:jc w:val="both"/>
      </w:pPr>
      <w:r>
        <w:rPr>
          <w:rFonts w:ascii="Times New Roman"/>
          <w:b w:val="false"/>
          <w:i w:val="false"/>
          <w:color w:val="000000"/>
          <w:sz w:val="28"/>
        </w:rPr>
        <w:t>
      3) ко Дню Победы – 9 мая:</w:t>
      </w:r>
    </w:p>
    <w:bookmarkEnd w:id="32"/>
    <w:bookmarkStart w:name="z45" w:id="3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3"/>
    <w:bookmarkStart w:name="z46" w:id="3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аэродромов–в размере 1 500 000 (один миллион пятьсот тысяч) тенге;</w:t>
      </w:r>
    </w:p>
    <w:bookmarkEnd w:id="34"/>
    <w:bookmarkStart w:name="z47"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5"/>
    <w:bookmarkStart w:name="z48"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6"/>
    <w:bookmarkStart w:name="z49" w:id="3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7"/>
    <w:bookmarkStart w:name="z50" w:id="3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8"/>
    <w:bookmarkStart w:name="z51" w:id="3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9"/>
    <w:bookmarkStart w:name="z52" w:id="4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40"/>
    <w:bookmarkStart w:name="z53" w:id="4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41"/>
    <w:bookmarkStart w:name="z54"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42"/>
    <w:bookmarkStart w:name="z55" w:id="4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 (шестьдесят тысяч) тенге;</w:t>
      </w:r>
    </w:p>
    <w:bookmarkEnd w:id="43"/>
    <w:bookmarkStart w:name="z56"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4"/>
    <w:bookmarkStart w:name="z57" w:id="4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45"/>
    <w:bookmarkStart w:name="z58" w:id="4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6"/>
    <w:bookmarkStart w:name="z59" w:id="4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7"/>
    <w:bookmarkStart w:name="z60" w:id="4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8"/>
    <w:bookmarkStart w:name="z61" w:id="4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15 (пятнадцать) месячных расчетных показателей;</w:t>
      </w:r>
    </w:p>
    <w:bookmarkEnd w:id="49"/>
    <w:bookmarkStart w:name="z62" w:id="5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50"/>
    <w:bookmarkStart w:name="z63" w:id="5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51"/>
    <w:bookmarkStart w:name="z64"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2"/>
    <w:bookmarkStart w:name="z65" w:id="5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3"/>
    <w:bookmarkStart w:name="z66" w:id="54"/>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4"/>
    <w:bookmarkStart w:name="z67" w:id="5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5"/>
    <w:bookmarkStart w:name="z68" w:id="5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6"/>
    <w:bookmarkStart w:name="z69" w:id="5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7"/>
    <w:bookmarkStart w:name="z70" w:id="5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8"/>
    <w:bookmarkStart w:name="z71" w:id="59"/>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9"/>
    <w:bookmarkStart w:name="z72" w:id="6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60"/>
    <w:bookmarkStart w:name="z73" w:id="61"/>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61"/>
    <w:bookmarkStart w:name="z74" w:id="62"/>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62"/>
    <w:bookmarkStart w:name="z75" w:id="6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участкев период с сентября 1992 года по февраль 2001 года – в размере 35 (тридцать пять) месячных расчетных показателей;</w:t>
      </w:r>
    </w:p>
    <w:bookmarkEnd w:id="63"/>
    <w:bookmarkStart w:name="z76" w:id="6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Иракев период с августа 2003 года по октябрь 2008 года - в размере 35 (тридцать пять) месячных расчетных показателей;</w:t>
      </w:r>
    </w:p>
    <w:bookmarkEnd w:id="64"/>
    <w:bookmarkStart w:name="z77" w:id="6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Карабахев период с 1986 по 1991 годы - в размере 35 (тридцать пять) месячных расчетных показателей;</w:t>
      </w:r>
    </w:p>
    <w:bookmarkEnd w:id="65"/>
    <w:bookmarkStart w:name="z78" w:id="66"/>
    <w:p>
      <w:pPr>
        <w:spacing w:after="0"/>
        <w:ind w:left="0"/>
        <w:jc w:val="both"/>
      </w:pPr>
      <w:r>
        <w:rPr>
          <w:rFonts w:ascii="Times New Roman"/>
          <w:b w:val="false"/>
          <w:i w:val="false"/>
          <w:color w:val="000000"/>
          <w:sz w:val="28"/>
        </w:rPr>
        <w:t>
      4) ко Дню Конституции Республики Казахстан – 30 августа:</w:t>
      </w:r>
    </w:p>
    <w:bookmarkEnd w:id="66"/>
    <w:bookmarkStart w:name="z79" w:id="6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7"/>
    <w:bookmarkStart w:name="z80" w:id="6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8"/>
    <w:bookmarkStart w:name="z81" w:id="6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9"/>
    <w:p>
      <w:pPr>
        <w:spacing w:after="0"/>
        <w:ind w:left="0"/>
        <w:jc w:val="both"/>
      </w:pPr>
      <w:r>
        <w:rPr>
          <w:rFonts w:ascii="Times New Roman"/>
          <w:b w:val="false"/>
          <w:i w:val="false"/>
          <w:color w:val="000000"/>
          <w:sz w:val="28"/>
        </w:rPr>
        <w:t>
      5) ко Дню Независимости Республики Казахстан – 16 декабря:</w:t>
      </w:r>
    </w:p>
    <w:bookmarkStart w:name="z83" w:id="7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0"/>
    <w:bookmarkStart w:name="z84" w:id="7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1"/>
    <w:bookmarkStart w:name="z85" w:id="7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2"/>
    <w:bookmarkStart w:name="z86" w:id="7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3"/>
    <w:bookmarkStart w:name="z87" w:id="7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4"/>
    <w:bookmarkStart w:name="z88" w:id="7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89" w:id="76"/>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6"/>
    <w:bookmarkStart w:name="z90" w:id="77"/>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7"/>
    <w:bookmarkStart w:name="z91" w:id="78"/>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8"/>
    <w:bookmarkStart w:name="z92" w:id="79"/>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полуторакратного размера прожиточного минимума за исключением лиц, находящихся на полном государственном обеспечении семьям (гражданам) по следующим основаниям:</w:t>
      </w:r>
    </w:p>
    <w:bookmarkEnd w:id="79"/>
    <w:bookmarkStart w:name="z93" w:id="80"/>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80"/>
    <w:bookmarkStart w:name="z94" w:id="81"/>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единовременно в размере 10 (десять) месячных расчетных показателей;</w:t>
      </w:r>
    </w:p>
    <w:bookmarkEnd w:id="81"/>
    <w:bookmarkStart w:name="z95" w:id="82"/>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единовременно в размере 10 (десять) месячных расчетных показателей.</w:t>
      </w:r>
    </w:p>
    <w:bookmarkEnd w:id="82"/>
    <w:bookmarkStart w:name="z96" w:id="83"/>
    <w:p>
      <w:pPr>
        <w:spacing w:after="0"/>
        <w:ind w:left="0"/>
        <w:jc w:val="both"/>
      </w:pPr>
      <w:r>
        <w:rPr>
          <w:rFonts w:ascii="Times New Roman"/>
          <w:b w:val="false"/>
          <w:i w:val="false"/>
          <w:color w:val="000000"/>
          <w:sz w:val="28"/>
        </w:rPr>
        <w:t>
      10. Социальная помощь предоставляется без учета доходов за исключением лиц, находящихся на полном государственном обеспечении следующим категориям граждан, оказавшимся в трудной жизненной ситуации:</w:t>
      </w:r>
    </w:p>
    <w:bookmarkEnd w:id="83"/>
    <w:bookmarkStart w:name="z97" w:id="84"/>
    <w:p>
      <w:pPr>
        <w:spacing w:after="0"/>
        <w:ind w:left="0"/>
        <w:jc w:val="both"/>
      </w:pPr>
      <w:r>
        <w:rPr>
          <w:rFonts w:ascii="Times New Roman"/>
          <w:b w:val="false"/>
          <w:i w:val="false"/>
          <w:color w:val="000000"/>
          <w:sz w:val="28"/>
        </w:rPr>
        <w:t>
      гражданам, имеющим злокачественные новообразования, находящимся на амбулаторном наблюдении согласно справке медицинского учреждения, гражданам, болезни вызваны вирусом иммунодефицита человека (ВИЧ) согласно справке государственного коммунального государственного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акимата Северо-Казахстанской области" - единовременно в размере 10(десяти) месячных расчетных показателей;</w:t>
      </w:r>
    </w:p>
    <w:bookmarkEnd w:id="84"/>
    <w:bookmarkStart w:name="z98" w:id="85"/>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справки медицинского учреждения, осуществляющей деятельность в сфере профилактики ВИЧ-инфекции, ежемесячно в размере 2 (двух) кратного прожиточного минимума;</w:t>
      </w:r>
    </w:p>
    <w:bookmarkEnd w:id="85"/>
    <w:bookmarkStart w:name="z99" w:id="86"/>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на основании документа, подтверждающего факт стихийного бедствия, пожара;</w:t>
      </w:r>
    </w:p>
    <w:bookmarkEnd w:id="86"/>
    <w:bookmarkStart w:name="z100" w:id="87"/>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Айыртауского района, на дополнительное питание–ежемесячно в размере 6 (шести) месячных расчетных показателей.</w:t>
      </w:r>
    </w:p>
    <w:bookmarkEnd w:id="87"/>
    <w:bookmarkStart w:name="z101" w:id="88"/>
    <w:p>
      <w:pPr>
        <w:spacing w:after="0"/>
        <w:ind w:left="0"/>
        <w:jc w:val="both"/>
      </w:pPr>
      <w:r>
        <w:rPr>
          <w:rFonts w:ascii="Times New Roman"/>
          <w:b w:val="false"/>
          <w:i w:val="false"/>
          <w:color w:val="000000"/>
          <w:sz w:val="28"/>
        </w:rPr>
        <w:t>
      11. Социальная помощь с учетом доходов предоставляется следующим категориям граждан:</w:t>
      </w:r>
    </w:p>
    <w:bookmarkEnd w:id="88"/>
    <w:bookmarkStart w:name="z102" w:id="89"/>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9"/>
    <w:bookmarkStart w:name="z103" w:id="90"/>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90"/>
    <w:bookmarkStart w:name="z104" w:id="91"/>
    <w:p>
      <w:pPr>
        <w:spacing w:after="0"/>
        <w:ind w:left="0"/>
        <w:jc w:val="both"/>
      </w:pPr>
      <w:r>
        <w:rPr>
          <w:rFonts w:ascii="Times New Roman"/>
          <w:b w:val="false"/>
          <w:i w:val="false"/>
          <w:color w:val="000000"/>
          <w:sz w:val="28"/>
        </w:rPr>
        <w:t>
      12. Единовременная социальная помощь оказывается без учета доходов следующим категориям граждан:</w:t>
      </w:r>
    </w:p>
    <w:bookmarkEnd w:id="91"/>
    <w:bookmarkStart w:name="z105"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92"/>
    <w:bookmarkStart w:name="z106" w:id="9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приобретение топлива, в размере 2 (двух) месячных расчетных показателей, ежемесячно;</w:t>
      </w:r>
    </w:p>
    <w:bookmarkEnd w:id="93"/>
    <w:bookmarkStart w:name="z107" w:id="9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группы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карты)в размере стоимости санаторно-курортного лечения, единовременно;</w:t>
      </w:r>
    </w:p>
    <w:bookmarkEnd w:id="94"/>
    <w:bookmarkStart w:name="z108" w:id="9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5"/>
    <w:bookmarkStart w:name="z109" w:id="96"/>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6"/>
    <w:bookmarkStart w:name="z110" w:id="97"/>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7"/>
    <w:bookmarkStart w:name="z111" w:id="98"/>
    <w:p>
      <w:pPr>
        <w:spacing w:after="0"/>
        <w:ind w:left="0"/>
        <w:jc w:val="left"/>
      </w:pPr>
      <w:r>
        <w:rPr>
          <w:rFonts w:ascii="Times New Roman"/>
          <w:b/>
          <w:i w:val="false"/>
          <w:color w:val="000000"/>
        </w:rPr>
        <w:t xml:space="preserve"> Глава 3. Порядок оказания социальной помощи</w:t>
      </w:r>
    </w:p>
    <w:bookmarkEnd w:id="98"/>
    <w:bookmarkStart w:name="z112" w:id="99"/>
    <w:p>
      <w:pPr>
        <w:spacing w:after="0"/>
        <w:ind w:left="0"/>
        <w:jc w:val="both"/>
      </w:pPr>
      <w:r>
        <w:rPr>
          <w:rFonts w:ascii="Times New Roman"/>
          <w:b w:val="false"/>
          <w:i w:val="false"/>
          <w:color w:val="000000"/>
          <w:sz w:val="28"/>
        </w:rPr>
        <w:t>
      14. Порядок оказания социальной помощи, основания для прекращения и возврата предоставляемой социальной помощи определяется Типовым правилам.</w:t>
      </w:r>
    </w:p>
    <w:bookmarkEnd w:id="99"/>
    <w:bookmarkStart w:name="z113" w:id="100"/>
    <w:p>
      <w:pPr>
        <w:spacing w:after="0"/>
        <w:ind w:left="0"/>
        <w:jc w:val="both"/>
      </w:pPr>
      <w:r>
        <w:rPr>
          <w:rFonts w:ascii="Times New Roman"/>
          <w:b w:val="false"/>
          <w:i w:val="false"/>
          <w:color w:val="000000"/>
          <w:sz w:val="28"/>
        </w:rPr>
        <w:t>
      15. Социальная помощь к праздничным дням оказывается по спискам,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100"/>
    <w:bookmarkStart w:name="z114" w:id="101"/>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пункту 13 Типовых правил.</w:t>
      </w:r>
    </w:p>
    <w:bookmarkEnd w:id="101"/>
    <w:bookmarkStart w:name="z115" w:id="102"/>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102"/>
    <w:bookmarkStart w:name="z116" w:id="103"/>
    <w:p>
      <w:pPr>
        <w:spacing w:after="0"/>
        <w:ind w:left="0"/>
        <w:jc w:val="both"/>
      </w:pPr>
      <w:r>
        <w:rPr>
          <w:rFonts w:ascii="Times New Roman"/>
          <w:b w:val="false"/>
          <w:i w:val="false"/>
          <w:color w:val="000000"/>
          <w:sz w:val="28"/>
        </w:rPr>
        <w:t>
      Социальная помощьпредоставляется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103"/>
    <w:bookmarkStart w:name="z117" w:id="104"/>
    <w:p>
      <w:pPr>
        <w:spacing w:after="0"/>
        <w:ind w:left="0"/>
        <w:jc w:val="left"/>
      </w:pPr>
      <w:r>
        <w:rPr>
          <w:rFonts w:ascii="Times New Roman"/>
          <w:b/>
          <w:i w:val="false"/>
          <w:color w:val="000000"/>
        </w:rPr>
        <w:t xml:space="preserve"> Глава 4. Заключительное положение</w:t>
      </w:r>
    </w:p>
    <w:bookmarkEnd w:id="104"/>
    <w:bookmarkStart w:name="z118" w:id="105"/>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2020 года № 6-47-17</w:t>
            </w:r>
          </w:p>
        </w:tc>
      </w:tr>
    </w:tbl>
    <w:bookmarkStart w:name="z164" w:id="106"/>
    <w:p>
      <w:pPr>
        <w:spacing w:after="0"/>
        <w:ind w:left="0"/>
        <w:jc w:val="left"/>
      </w:pPr>
      <w:r>
        <w:rPr>
          <w:rFonts w:ascii="Times New Roman"/>
          <w:b/>
          <w:i w:val="false"/>
          <w:color w:val="000000"/>
        </w:rPr>
        <w:t xml:space="preserve"> Перечень нормативных правовых актов Айыртауского районного маслихата Северо-Казахстанской области,признанных утратившими силу.</w:t>
      </w:r>
    </w:p>
    <w:bookmarkEnd w:id="106"/>
    <w:bookmarkStart w:name="z165"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от 6 апреля 2017 года № 6-9-1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4147);</w:t>
      </w:r>
    </w:p>
    <w:bookmarkEnd w:id="107"/>
    <w:bookmarkStart w:name="z166"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25 октября 2017 года № 6-13-3 "О внесении изменения и дополнения в решения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22 ноября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4371);</w:t>
      </w:r>
    </w:p>
    <w:bookmarkEnd w:id="108"/>
    <w:bookmarkStart w:name="z167"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5 марта 2018 года № 6-17-3 "О внесении изменения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4 апреля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4625);</w:t>
      </w:r>
    </w:p>
    <w:bookmarkEnd w:id="109"/>
    <w:bookmarkStart w:name="z168"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28 декабря 2018 года № 6-26-4 "О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17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5145);</w:t>
      </w:r>
    </w:p>
    <w:bookmarkEnd w:id="110"/>
    <w:bookmarkStart w:name="z169"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23 октября 2019 года № 6-35-1 "О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31 октября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5629);</w:t>
      </w:r>
    </w:p>
    <w:bookmarkEnd w:id="111"/>
    <w:bookmarkStart w:name="z170" w:id="1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27 февраля 2020 года № 6-39-15 "О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12 марта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6080);</w:t>
      </w:r>
    </w:p>
    <w:bookmarkEnd w:id="112"/>
    <w:bookmarkStart w:name="z171" w:id="1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малихата Северо-Казахстанской области от 5 мая 2020 года № 6-42-1 "О внесении изменения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6 мая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6290).</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