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8734" w14:textId="57d8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30 декабря 2019 года № 6-38-16 "Об утверждении бюджета Гусаковского сельского округа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ноября 2020 года № 6-47-8. Зарегистрировано Департаментом юстиции Северо-Казахстанской области 27 ноября 2020 года № 6734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Гусаковского сельского округа Айыртауского района на 2020-2022 годы" от 30 декабря 2019 года № 6-38-16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Гусаковского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19 951,0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16 551,0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19 951,0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 № 6-47-8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6-38-16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Гусаковского сельского округа Айыртауского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