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03ed" w14:textId="3280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30 декабря 2019 года № 6-38-14 "Об утверждении бюджета Арыкбалыкского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6-47-6. Зарегистрировано Департаментом юстиции Северо-Казахстанской области 27 ноября 2020 года № 6732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2020-2022 годы" от 30 декабря 2019 года № 6-38-14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Арыкбалыкского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131 268,5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122 484,0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194 981,7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- 63 713,2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63 713,2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62 297,0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областного бюджета в сумме 13 038,8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бюджете сельского округа на 2020 год целевые трансферты из районного бюджета в сумме 21 119,0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2020 год кредиты из областного бюджета из средств внутренних займов в сумме 62 297,0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7-3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Учесть в бюджете сельского округа на 2020 год целевые трансферты из республиканского бюджета в сумме 72 349,2 тысяч тенге.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2020– 2022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6-38-14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131 268,5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-63 713,2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