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4458" w14:textId="615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17 июня 2020 года № 147. Зарегистрировано Департаментом юстиции Северо-Казахстанской области 19 июня 2020 года № 6368.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Айыртауского района Северо-Казахстанской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Айыртауской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Айыртауского района Северо-Казахстанской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Исключено постановлением акимата Айыртауского района СевероКазахстанской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Президенты Республики Казахстан на территории Айыртауского района Северо-Казахстанской области" от 6 мая 2019 года № 127 (опубликовано 14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5398).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Е.Мергасимов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147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Айыртауского района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Айыртауского района Северо-Казахстанской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отделения Казпочты, расположенного по адресу Айыртауский район, село Антоновка, улица Акана-Сере №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торгового центра "РИК", расположенного по адресу Айыртауский район, село Арыкбалык, улица Центральная№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"Кристалл", расположенного по адресу Айыртауский район, село Саумалколь, угол улиц Байкена Ашимова и Михаила Янко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"Луч", расположенного по адресу Айыртауский район, село Гусаковка, улица Школьная, №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"Рахмет", расположенного по адресу Айыртауский район, село Елецкое, улица Центральная, № 26/1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"Мега", расположенного по адресу Айыртауский район, село Имантау, улица Шоқан Уәлиханов, 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 стенд у здания производственного участка №3 товарищества с ограниченной ответственностью "Dostyk Dan GCK", расположенного по адресу Айыртауский район, село Казанка, улица Рабочая, №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"ИП Мукашова А.Б.", расположенного по адресу Айыртауский район, село Қамсақты, улица Озерная №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"Аппарат акима Каратальского сельского округа", расположенного по адресу Айыртауский район, село Каратал, улица Орталык 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товарищества с ограниченной ответственностью "Константиновка-2004" , расположенного по адресу Айыртауский район, село Константиновка, улица Достық, № 70 "а"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"Оксана", расположенного по адресу Айыртауский район, село Лобаново, улица Абай, №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"Аппарат акима Нижнебурлукского сельского округа" расположенного по адресу Айыртауский район, село Нижний Бурлук, улица Центральная, №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"Алма", расположенного по адресу Айыртауский район, село Сырымбет, улица Школьная, №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"Женис", расположенного по адресу Айыртауский район, село Кирилловка, улица Абай, № 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147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встреч с избирателями на территории Айыртауского района Северо-Казахстанской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коммунального государственного учреждения "Централизованная библиотечная система Айыртауского района" коммунального государственного учреждения "Отдел внутренней политики, культуры и развития языков акимата Айыртауского района Северо-Казахстанской области", расположенное по адресу: Северо-Казахстанская область, Айыртауский район, село Саумалколь, улица Акана Сере, № 31.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