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dba" w14:textId="42e4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5 мая 2020 года № 6-42-1. Зарегистрировано Департаментом юстиции Северо-Казахстанской области 6 мая 2020 года № 6290. Утратило силу решением Айыртауского районного маслихата Северо-Казахстанской области от 25 ноября 2020 года № 6-47-17</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25.11.2020 </w:t>
      </w:r>
      <w:r>
        <w:rPr>
          <w:rFonts w:ascii="Times New Roman"/>
          <w:b w:val="false"/>
          <w:i w:val="false"/>
          <w:color w:val="ff0000"/>
          <w:sz w:val="28"/>
        </w:rPr>
        <w:t>№ 6-47-17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4147) следующие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Айыртауского района, утвержденных указанным решением (далее-правила):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3 апреля 2020 года.</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XLII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Аким Северо-Казахстанской области</w:t>
      </w:r>
    </w:p>
    <w:bookmarkEnd w:id="5"/>
    <w:bookmarkStart w:name="z13" w:id="6"/>
    <w:p>
      <w:pPr>
        <w:spacing w:after="0"/>
        <w:ind w:left="0"/>
        <w:jc w:val="both"/>
      </w:pPr>
      <w:r>
        <w:rPr>
          <w:rFonts w:ascii="Times New Roman"/>
          <w:b w:val="false"/>
          <w:i w:val="false"/>
          <w:color w:val="000000"/>
          <w:sz w:val="28"/>
        </w:rPr>
        <w:t>
      _______________________ К.Аксакалов</w:t>
      </w:r>
    </w:p>
    <w:bookmarkEnd w:id="6"/>
    <w:bookmarkStart w:name="z14" w:id="7"/>
    <w:p>
      <w:pPr>
        <w:spacing w:after="0"/>
        <w:ind w:left="0"/>
        <w:jc w:val="both"/>
      </w:pPr>
      <w:r>
        <w:rPr>
          <w:rFonts w:ascii="Times New Roman"/>
          <w:b w:val="false"/>
          <w:i w:val="false"/>
          <w:color w:val="000000"/>
          <w:sz w:val="28"/>
        </w:rPr>
        <w:t>
      " " _________ 2020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5 мая 2020 года № 6-42-1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Северо-Казахстанской области от 6 апреля 2017 года № 6-9-1</w:t>
            </w:r>
          </w:p>
        </w:tc>
      </w:tr>
    </w:tbl>
    <w:bookmarkStart w:name="z17" w:id="8"/>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58"/>
        <w:gridCol w:w="236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воинcкой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5(пять) месячных расчетных показателей </w:t>
            </w:r>
          </w:p>
          <w:bookmarkEnd w:id="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w:t>
            </w:r>
            <w:r>
              <w:rPr>
                <w:rFonts w:ascii="Times New Roman"/>
                <w:b w:val="false"/>
                <w:i w:val="false"/>
                <w:color w:val="000000"/>
                <w:sz w:val="20"/>
              </w:rPr>
              <w:t>100000 (сто) тысяч тенге к 9 мая</w:t>
            </w:r>
            <w:r>
              <w:br/>
            </w:r>
            <w:r>
              <w:rPr>
                <w:rFonts w:ascii="Times New Roman"/>
                <w:b w:val="false"/>
                <w:i w:val="false"/>
                <w:color w:val="000000"/>
                <w:sz w:val="20"/>
              </w:rPr>
              <w:t>
2020 года</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100 месячных расчетных показателей, за исключением 9 мая 2020 года;</w:t>
            </w:r>
            <w:r>
              <w:br/>
            </w:r>
            <w:r>
              <w:rPr>
                <w:rFonts w:ascii="Times New Roman"/>
                <w:b w:val="false"/>
                <w:i w:val="false"/>
                <w:color w:val="000000"/>
                <w:sz w:val="20"/>
              </w:rPr>
              <w:t>
1000000 (один) миллион тенге к 9 мая 2020 года</w:t>
            </w:r>
          </w:p>
          <w:bookmarkEnd w:id="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7 (семь) месячных расчетных показателей</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ОбъединенногогосударственногополитическогоуправленияСоюза Советских Социалистических Республик, особого совещания при Народном комиссариате внутренних дел- Министерства государственной безопасности - Министерства внутренних делСоюза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39"/>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4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