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4aae5" w14:textId="c74aa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Айыртауского районного маслихата Северо-Казахстанской области от 13 апреля 2018 года № 6-18-4 "О корректировке базовых ставок земельного налога и единого земельного налога по Айыртаускому району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14 апреля 2020 года № 6-41-2. Зарегистрировано Департаментом юстиции Северо-Казахстанской области 16 апреля 2020 года № 6232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Айыртауский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Северо-Казахстанской области "О корректировке базовых ставок земельного налога и единого земельного налога по Айыртаускому району Северо-Казахстанской области" от 13 апреля 2018 года №6-18-4 (опубликовано 4 мая 2018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№4695)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"О ставках земельного налога по Айыртаускому району Северо-Казахстанской области";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510 Кодекса Республики Казахстан от 25 декабря 2017 года "О налогах и других обязательных платежах в бюджет" (Налоговый кодекс) (далее-Кодекс), Айыртауский районный маслихат Северо-Казахстанской области РЕШИЛ:";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Повысить в десять раз базовые ставки земельного налога,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503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на земли сельскохозяйственного назначения, не используемые в соответствии с земельным законодательством Республики Казахстан.";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подлежит официальному опубликованию и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XLI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Айыртауского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