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cd9" w14:textId="1117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2019 года № 6-38-1 "Об утверждении бюджета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14 апреля 2020 года № 6-41-1. Зарегистрировано Департаментом юстиции Северо-Казахстанской области 14 апреля 2020 года № 6195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2020-2022 годы" от 25 декабря 2019 года № 6-38-1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9 429 439,1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796 910,0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8 613 292,1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9 590 408,8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1 182 006,9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1 227 498,9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45 492,0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-1 342 976,6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1 342 976,6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1 227 498,9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45 492,0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160 969,7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Айыртауского района на 2020 год в сумме 29 624,4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"13-2. Учесть в районном бюджете на 2020 год расходы за счет кредитов из областного бюджета из средств внутренних займов.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2020-2022 годы".";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95"/>
        <w:gridCol w:w="352"/>
        <w:gridCol w:w="667"/>
        <w:gridCol w:w="4"/>
        <w:gridCol w:w="1024"/>
        <w:gridCol w:w="6052"/>
        <w:gridCol w:w="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9 429 439,1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8 613 292,1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8 605 042,0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-1 342 976,6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№6-38-1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кредитов из областного бюджета из средств внутренних займов передаваемых из районного бюджета в бюджеты сельских округов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302"/>
        <w:gridCol w:w="3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574 424,0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200 027,1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73 227,1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63 331,8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296 065,1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101 757,3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