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4eb" w14:textId="d504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6-38-23 "Об утверждении бюджета Лобановского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6-39-12. Зарегистрировано Департаментом юстиции Северо-Казахстанской области 3 марта 2020 года № 6070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 "Об утверждении бюджета Лобановского сельского округа Айыртауского района на 2020-2022 годы" от 30 декабря 2019 года № 6-38-23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Лобановского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133 822,9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129 715,0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134 415,0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592,1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6-38 -23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133 822,9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129 715,0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6-38-23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91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