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93fe" w14:textId="67d9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30 декабря 2019 года № 6-38-15 "Об утверждении бюджета Володарского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февраля 2020 года № 6-39-8. Зарегистрировано Департаментом юстиции Северо-Казахстанской области 3 марта 2020 года № 6066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2020-2022 годы" от 30 декабря 2019 года № 6-38-15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Володарского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193 807,9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69 102,9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124 705,0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212 954,3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-19 146,4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19 146,4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19 146,4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2020 год целевые трансферты из районного бюджета в сумме 12705,0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2020-2022 годы.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27 февраля 2020 года № 6-39-8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6-38 -15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193 807,9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69 102,9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30 102,9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30 102,9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124 705,0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212 954,3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76 068,0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76 068,0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-19 146,4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19 146,4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27 февраля 2020 года № 6-39-8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6-38-15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004"/>
        <w:gridCol w:w="1291"/>
        <w:gridCol w:w="2128"/>
        <w:gridCol w:w="55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3169"/>
        <w:gridCol w:w="39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