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5f552" w14:textId="fe5f5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30 декабря 2019 года № 6-38-13 "Об утверждении бюджета Антоновского сельского округа Айыртауского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27 февраля 2020 года № 6-39-6. Зарегистрировано Департаментом юстиции Северо-Казахстанской области 3 марта 2020 года № 6064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Антоновского сельского округа Айыртауского района на 2020-2022 годы" от 30 декабря 2019 года № 6-38-13 (опубликовано 15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5796)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Антоновского сельского округа Айыртауского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25747,1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4 895,1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20 852,0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26 652,0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-904,9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904,9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904,9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Учесть в бюджете сельского округа на 2020 год целевые трансферты из районного бюджета в сумме 5 430,0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Антоновского сельского округа на 2020-2022 годы.";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XXXIX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27 февраля 2020 года № 6-39-6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30 декабря 2019 года № 6-38 -13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Антоновского сельского округа Айыртауского района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25 747,1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20 852,0</w:t>
            </w:r>
          </w:p>
        </w:tc>
      </w:tr>
    </w:tbl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26 652,0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-904,9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Айыртауского районного маслихата от 27 февраля 2020 года № 6-39-6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Айыртауского районного маслихата от 30 декабря 2019 года № 6-38-13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2020 года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2345"/>
        <w:gridCol w:w="1511"/>
        <w:gridCol w:w="2490"/>
        <w:gridCol w:w="44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</w:t>
            </w:r>
          </w:p>
        </w:tc>
      </w:tr>
    </w:tbl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5"/>
        <w:gridCol w:w="2031"/>
        <w:gridCol w:w="2031"/>
        <w:gridCol w:w="3911"/>
        <w:gridCol w:w="28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